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33D" w:rsidRPr="00635F41" w:rsidRDefault="004B4576" w:rsidP="00ED1F3C">
      <w:pPr>
        <w:spacing w:line="240" w:lineRule="auto"/>
        <w:jc w:val="right"/>
        <w:rPr>
          <w:sz w:val="24"/>
          <w:szCs w:val="24"/>
        </w:rPr>
      </w:pPr>
      <w:r w:rsidRPr="00635F41">
        <w:rPr>
          <w:sz w:val="24"/>
          <w:szCs w:val="24"/>
        </w:rPr>
        <w:t xml:space="preserve">     </w:t>
      </w:r>
      <w:r w:rsidR="00423503" w:rsidRPr="00635F41">
        <w:rPr>
          <w:sz w:val="24"/>
          <w:szCs w:val="24"/>
          <w:lang w:val="ru-RU"/>
        </w:rPr>
        <w:t xml:space="preserve">                                                                                 </w:t>
      </w:r>
      <w:r w:rsidR="00D10663" w:rsidRPr="00635F41">
        <w:rPr>
          <w:sz w:val="24"/>
          <w:szCs w:val="24"/>
        </w:rPr>
        <w:t>Додаток №</w:t>
      </w:r>
      <w:r w:rsidR="00E60924" w:rsidRPr="00635F41">
        <w:rPr>
          <w:sz w:val="24"/>
          <w:szCs w:val="24"/>
        </w:rPr>
        <w:t xml:space="preserve"> </w:t>
      </w:r>
      <w:r w:rsidR="00F225F0">
        <w:rPr>
          <w:sz w:val="24"/>
          <w:szCs w:val="24"/>
        </w:rPr>
        <w:t>4</w:t>
      </w:r>
    </w:p>
    <w:p w:rsidR="00801A6E" w:rsidRPr="00635F41" w:rsidRDefault="00801A6E" w:rsidP="00ED1F3C">
      <w:pPr>
        <w:spacing w:line="240" w:lineRule="auto"/>
        <w:jc w:val="right"/>
        <w:rPr>
          <w:sz w:val="24"/>
          <w:szCs w:val="24"/>
        </w:rPr>
      </w:pPr>
    </w:p>
    <w:p w:rsidR="00801A6E" w:rsidRPr="00635F41" w:rsidRDefault="00801A6E" w:rsidP="00ED1F3C">
      <w:pPr>
        <w:spacing w:line="240" w:lineRule="auto"/>
        <w:jc w:val="right"/>
        <w:rPr>
          <w:sz w:val="24"/>
          <w:szCs w:val="24"/>
          <w:lang w:val="ru-RU"/>
        </w:rPr>
      </w:pPr>
      <w:r w:rsidRPr="00635F41">
        <w:rPr>
          <w:sz w:val="24"/>
          <w:szCs w:val="24"/>
        </w:rPr>
        <w:t>ЗАТВЕРДЖЕНО</w:t>
      </w:r>
      <w:r w:rsidR="004B4576" w:rsidRPr="00635F41">
        <w:rPr>
          <w:sz w:val="24"/>
          <w:szCs w:val="24"/>
        </w:rPr>
        <w:t xml:space="preserve">     </w:t>
      </w:r>
      <w:r w:rsidR="00423503" w:rsidRPr="00635F41">
        <w:rPr>
          <w:sz w:val="24"/>
          <w:szCs w:val="24"/>
          <w:lang w:val="ru-RU"/>
        </w:rPr>
        <w:t xml:space="preserve">                                                                                </w:t>
      </w:r>
    </w:p>
    <w:p w:rsidR="00801A6E" w:rsidRPr="00635F41" w:rsidRDefault="00AF7612" w:rsidP="00ED1F3C">
      <w:pPr>
        <w:spacing w:line="240" w:lineRule="auto"/>
        <w:jc w:val="right"/>
        <w:rPr>
          <w:sz w:val="24"/>
          <w:szCs w:val="24"/>
        </w:rPr>
      </w:pPr>
      <w:r w:rsidRPr="00635F41">
        <w:rPr>
          <w:sz w:val="24"/>
          <w:szCs w:val="24"/>
        </w:rPr>
        <w:t>н</w:t>
      </w:r>
      <w:r w:rsidR="00ED1F3C" w:rsidRPr="00635F41">
        <w:rPr>
          <w:sz w:val="24"/>
          <w:szCs w:val="24"/>
        </w:rPr>
        <w:t>аказ</w:t>
      </w:r>
      <w:r w:rsidR="00801A6E" w:rsidRPr="00635F41">
        <w:rPr>
          <w:sz w:val="24"/>
          <w:szCs w:val="24"/>
        </w:rPr>
        <w:t xml:space="preserve">ом </w:t>
      </w:r>
      <w:proofErr w:type="spellStart"/>
      <w:r w:rsidR="00F225F0">
        <w:rPr>
          <w:sz w:val="24"/>
          <w:szCs w:val="24"/>
        </w:rPr>
        <w:t>в.о</w:t>
      </w:r>
      <w:proofErr w:type="spellEnd"/>
      <w:r w:rsidR="00F225F0">
        <w:rPr>
          <w:sz w:val="24"/>
          <w:szCs w:val="24"/>
        </w:rPr>
        <w:t xml:space="preserve">. </w:t>
      </w:r>
      <w:r w:rsidR="00801A6E" w:rsidRPr="00635F41">
        <w:rPr>
          <w:sz w:val="24"/>
          <w:szCs w:val="24"/>
        </w:rPr>
        <w:t>керівника апарату</w:t>
      </w:r>
    </w:p>
    <w:p w:rsidR="00AF7612" w:rsidRDefault="00B379D5" w:rsidP="00ED1F3C">
      <w:pPr>
        <w:spacing w:line="240" w:lineRule="auto"/>
        <w:jc w:val="right"/>
        <w:rPr>
          <w:sz w:val="24"/>
          <w:szCs w:val="24"/>
        </w:rPr>
      </w:pPr>
      <w:r w:rsidRPr="00635F41">
        <w:rPr>
          <w:sz w:val="24"/>
          <w:szCs w:val="24"/>
        </w:rPr>
        <w:t>Рівненського міського суду</w:t>
      </w:r>
    </w:p>
    <w:p w:rsidR="003D3E3F" w:rsidRDefault="003D3E3F" w:rsidP="00ED1F3C">
      <w:pPr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Рівненської області </w:t>
      </w:r>
    </w:p>
    <w:p w:rsidR="00E90F81" w:rsidRPr="00635F41" w:rsidRDefault="00BE3A25" w:rsidP="00ED1F3C">
      <w:pPr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№</w:t>
      </w:r>
      <w:r w:rsidR="00F9627D">
        <w:rPr>
          <w:sz w:val="24"/>
          <w:szCs w:val="24"/>
        </w:rPr>
        <w:t xml:space="preserve"> 33</w:t>
      </w:r>
      <w:r>
        <w:rPr>
          <w:sz w:val="24"/>
          <w:szCs w:val="24"/>
        </w:rPr>
        <w:t xml:space="preserve">/а </w:t>
      </w:r>
      <w:r w:rsidR="00E90F81">
        <w:rPr>
          <w:sz w:val="24"/>
          <w:szCs w:val="24"/>
        </w:rPr>
        <w:t xml:space="preserve">від </w:t>
      </w:r>
      <w:r w:rsidR="00263E5E">
        <w:rPr>
          <w:sz w:val="24"/>
          <w:szCs w:val="24"/>
        </w:rPr>
        <w:t>12</w:t>
      </w:r>
      <w:r w:rsidR="00F9627D">
        <w:rPr>
          <w:sz w:val="24"/>
          <w:szCs w:val="24"/>
        </w:rPr>
        <w:t>.09</w:t>
      </w:r>
      <w:r w:rsidR="00E90F81">
        <w:rPr>
          <w:sz w:val="24"/>
          <w:szCs w:val="24"/>
        </w:rPr>
        <w:t>.202</w:t>
      </w:r>
      <w:r w:rsidR="00F225F0">
        <w:rPr>
          <w:sz w:val="24"/>
          <w:szCs w:val="24"/>
        </w:rPr>
        <w:t>4</w:t>
      </w:r>
      <w:r w:rsidR="00E90F81">
        <w:rPr>
          <w:sz w:val="24"/>
          <w:szCs w:val="24"/>
        </w:rPr>
        <w:t xml:space="preserve"> </w:t>
      </w:r>
      <w:r w:rsidR="00E90F81" w:rsidRPr="00AD23C1">
        <w:rPr>
          <w:sz w:val="24"/>
          <w:szCs w:val="24"/>
        </w:rPr>
        <w:t xml:space="preserve">року </w:t>
      </w:r>
    </w:p>
    <w:p w:rsidR="00E90F81" w:rsidRDefault="00E90F81" w:rsidP="00ED1F3C">
      <w:pPr>
        <w:spacing w:line="240" w:lineRule="auto"/>
        <w:jc w:val="right"/>
        <w:rPr>
          <w:sz w:val="24"/>
          <w:szCs w:val="24"/>
        </w:rPr>
      </w:pPr>
    </w:p>
    <w:p w:rsidR="00934158" w:rsidRPr="00635F41" w:rsidRDefault="0032109A" w:rsidP="00C1103B">
      <w:pPr>
        <w:widowControl w:val="0"/>
        <w:suppressAutoHyphens/>
        <w:spacing w:line="240" w:lineRule="auto"/>
        <w:ind w:right="142" w:firstLine="142"/>
        <w:jc w:val="center"/>
        <w:rPr>
          <w:rFonts w:eastAsia="HG Mincho Light J"/>
          <w:b/>
          <w:sz w:val="24"/>
          <w:szCs w:val="24"/>
          <w:lang w:eastAsia="uk-UA"/>
        </w:rPr>
      </w:pPr>
      <w:r>
        <w:rPr>
          <w:sz w:val="24"/>
          <w:szCs w:val="24"/>
        </w:rPr>
        <w:t xml:space="preserve">Опис вакансії </w:t>
      </w:r>
    </w:p>
    <w:p w:rsidR="003E72FD" w:rsidRPr="00635F41" w:rsidRDefault="003E72FD" w:rsidP="00D141AC">
      <w:pPr>
        <w:spacing w:line="240" w:lineRule="auto"/>
        <w:jc w:val="center"/>
        <w:rPr>
          <w:b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8"/>
        <w:gridCol w:w="7088"/>
      </w:tblGrid>
      <w:tr w:rsidR="00D10663" w:rsidRPr="00635F41" w:rsidTr="00370BBC"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9A" w:rsidRPr="00635F41" w:rsidRDefault="00D10663" w:rsidP="0032109A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635F41">
              <w:rPr>
                <w:b/>
                <w:sz w:val="24"/>
                <w:szCs w:val="24"/>
              </w:rPr>
              <w:t>Загальні умови</w:t>
            </w:r>
          </w:p>
        </w:tc>
      </w:tr>
      <w:tr w:rsidR="0032109A" w:rsidRPr="00635F41" w:rsidTr="00D141A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9A" w:rsidRPr="0032109A" w:rsidRDefault="0032109A" w:rsidP="00A4419B">
            <w:pPr>
              <w:spacing w:line="240" w:lineRule="auto"/>
              <w:jc w:val="both"/>
              <w:rPr>
                <w:rFonts w:eastAsia="Times New Roman"/>
                <w:b/>
                <w:sz w:val="24"/>
                <w:szCs w:val="24"/>
                <w:lang w:eastAsia="uk-UA"/>
              </w:rPr>
            </w:pPr>
            <w:r w:rsidRPr="0032109A">
              <w:rPr>
                <w:rFonts w:eastAsia="Times New Roman"/>
                <w:b/>
                <w:color w:val="333333"/>
                <w:sz w:val="24"/>
                <w:szCs w:val="24"/>
                <w:lang w:eastAsia="uk-UA"/>
              </w:rPr>
              <w:t>Назва та категорія посади, стосовно якої прийнято рішення про необхідність призначення</w:t>
            </w:r>
            <w:r w:rsidRPr="0032109A">
              <w:rPr>
                <w:rFonts w:eastAsia="Times New Roman"/>
                <w:b/>
                <w:color w:val="333333"/>
                <w:sz w:val="24"/>
                <w:szCs w:val="24"/>
                <w:lang w:eastAsia="uk-UA"/>
              </w:rPr>
              <w:tab/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9A" w:rsidRPr="00635F41" w:rsidRDefault="0032109A" w:rsidP="00116CAD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Секретар судових засідань</w:t>
            </w:r>
            <w:r w:rsidR="00167CAE">
              <w:rPr>
                <w:sz w:val="24"/>
                <w:szCs w:val="24"/>
              </w:rPr>
              <w:t xml:space="preserve"> </w:t>
            </w:r>
            <w:r w:rsidR="00167CAE">
              <w:rPr>
                <w:sz w:val="24"/>
                <w:szCs w:val="28"/>
              </w:rPr>
              <w:t>(на період дії воєнного стану до призначення на цю посаду переможця конкурсу або до спливу  дванадцятимісячного строку після припинення чи скасування воєнного стану</w:t>
            </w:r>
            <w:r w:rsidR="00167CAE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Рівненського міського суду </w:t>
            </w:r>
            <w:r w:rsidR="00B52398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івненської області; категорія посади «В»</w:t>
            </w:r>
          </w:p>
        </w:tc>
      </w:tr>
      <w:tr w:rsidR="0032109A" w:rsidRPr="00635F41" w:rsidTr="00D141A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9A" w:rsidRPr="00635F41" w:rsidRDefault="0032109A" w:rsidP="00EA5DD2">
            <w:pPr>
              <w:spacing w:line="240" w:lineRule="auto"/>
              <w:rPr>
                <w:b/>
                <w:sz w:val="24"/>
                <w:szCs w:val="24"/>
              </w:rPr>
            </w:pPr>
            <w:r w:rsidRPr="00635F41">
              <w:rPr>
                <w:b/>
                <w:sz w:val="24"/>
                <w:szCs w:val="24"/>
              </w:rPr>
              <w:t>Посадові обов’язки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9A" w:rsidRPr="00635F41" w:rsidRDefault="0032109A" w:rsidP="00657F29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635F41">
              <w:rPr>
                <w:sz w:val="24"/>
                <w:szCs w:val="24"/>
              </w:rPr>
              <w:t xml:space="preserve">1. Здійснює судові виклики та повідомлення в справах, які знаходяться у провадженні судді; оформлює заявки до органів внутрішніх справ, адміністрації місць попереднього ув'язнення про доставку до суду затриманих та підсудних осіб. </w:t>
            </w:r>
          </w:p>
          <w:p w:rsidR="0032109A" w:rsidRPr="00635F41" w:rsidRDefault="0032109A" w:rsidP="00657F29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635F41">
              <w:rPr>
                <w:sz w:val="24"/>
                <w:szCs w:val="24"/>
              </w:rPr>
              <w:t xml:space="preserve">2. Здійснює оформлення та розміщення списків справ, призначених до розгляду. </w:t>
            </w:r>
          </w:p>
          <w:p w:rsidR="0032109A" w:rsidRPr="00635F41" w:rsidRDefault="0032109A" w:rsidP="00657F29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635F41">
              <w:rPr>
                <w:sz w:val="24"/>
                <w:szCs w:val="24"/>
              </w:rPr>
              <w:t>3. Перевіряє наявність осіб, яких викликано у судове засідання, з’ясовує причини їх відсутності, та доповідає про це головуючому судді.</w:t>
            </w:r>
          </w:p>
          <w:p w:rsidR="0032109A" w:rsidRPr="00635F41" w:rsidRDefault="0032109A" w:rsidP="00657F29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635F41">
              <w:rPr>
                <w:sz w:val="24"/>
                <w:szCs w:val="24"/>
              </w:rPr>
              <w:t xml:space="preserve">4. Веде журнал судового засідання та протокол судового засідання. </w:t>
            </w:r>
          </w:p>
          <w:p w:rsidR="0032109A" w:rsidRPr="008F78A1" w:rsidRDefault="0032109A" w:rsidP="00657F29">
            <w:pPr>
              <w:spacing w:line="240" w:lineRule="auto"/>
              <w:jc w:val="both"/>
              <w:rPr>
                <w:sz w:val="22"/>
                <w:szCs w:val="24"/>
              </w:rPr>
            </w:pPr>
            <w:r w:rsidRPr="00635F41">
              <w:rPr>
                <w:sz w:val="24"/>
                <w:szCs w:val="24"/>
              </w:rPr>
              <w:t xml:space="preserve">5. Здійснює фіксування судового процесу (судового засідання) за допомогою технічних засобів відповідно до  Інструкції про порядок роботи з технічними засобами фіксування судового процесу (судового засідання), Інструкції про порядок роботи з технічними засобами відеозапису ходу і результатів процесуальних дій, проведених у режимі </w:t>
            </w:r>
            <w:proofErr w:type="spellStart"/>
            <w:r w:rsidRPr="00635F41">
              <w:rPr>
                <w:sz w:val="24"/>
                <w:szCs w:val="24"/>
              </w:rPr>
              <w:t>відеоконференції</w:t>
            </w:r>
            <w:proofErr w:type="spellEnd"/>
            <w:r w:rsidRPr="00635F41">
              <w:rPr>
                <w:sz w:val="24"/>
                <w:szCs w:val="24"/>
              </w:rPr>
              <w:t>  під час судового засідання (кримінального провадження)</w:t>
            </w:r>
            <w:r>
              <w:rPr>
                <w:sz w:val="24"/>
                <w:szCs w:val="24"/>
              </w:rPr>
              <w:t xml:space="preserve">, Порядку </w:t>
            </w:r>
            <w:r w:rsidRPr="008F78A1">
              <w:rPr>
                <w:sz w:val="24"/>
              </w:rPr>
              <w:t xml:space="preserve">роботи з технічними засобами </w:t>
            </w:r>
            <w:proofErr w:type="spellStart"/>
            <w:r w:rsidRPr="008F78A1">
              <w:rPr>
                <w:sz w:val="24"/>
              </w:rPr>
              <w:t>відеоконференцзв’язку</w:t>
            </w:r>
            <w:proofErr w:type="spellEnd"/>
            <w:r w:rsidRPr="008F78A1">
              <w:rPr>
                <w:sz w:val="24"/>
              </w:rPr>
              <w:t xml:space="preserve"> під час судового засідання в адміністративному, цивільному та господарському процесах за участі сторін поза межами приміщення суду</w:t>
            </w:r>
            <w:r>
              <w:rPr>
                <w:sz w:val="24"/>
              </w:rPr>
              <w:t>.</w:t>
            </w:r>
          </w:p>
          <w:p w:rsidR="0032109A" w:rsidRPr="00635F41" w:rsidRDefault="0032109A" w:rsidP="00657F29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635F41">
              <w:rPr>
                <w:sz w:val="24"/>
                <w:szCs w:val="24"/>
              </w:rPr>
              <w:t>6. Отримує в сторін розписки, після відкладення справи на інший час.</w:t>
            </w:r>
          </w:p>
          <w:p w:rsidR="0032109A" w:rsidRPr="00635F41" w:rsidRDefault="0032109A" w:rsidP="00657F29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635F41">
              <w:rPr>
                <w:sz w:val="24"/>
                <w:szCs w:val="24"/>
              </w:rPr>
              <w:t>7. Після розгляду справи на повістках осіб, викликаних до суду, відмічає час їх явки та час залишення суду.</w:t>
            </w:r>
          </w:p>
          <w:p w:rsidR="0032109A" w:rsidRPr="00635F41" w:rsidRDefault="0032109A" w:rsidP="00657F29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635F41">
              <w:rPr>
                <w:sz w:val="24"/>
                <w:szCs w:val="24"/>
              </w:rPr>
              <w:t>8. Здійснює оформлення та видачу (вручення) копії судового рішення учасникам судового процесу відповідно до вимог процесуального законодавства.</w:t>
            </w:r>
          </w:p>
          <w:p w:rsidR="0032109A" w:rsidRPr="00635F41" w:rsidRDefault="0032109A" w:rsidP="00657F29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635F41">
              <w:rPr>
                <w:sz w:val="24"/>
                <w:szCs w:val="24"/>
              </w:rPr>
              <w:t>9. Здійснює оформлення копії судового рішення  для їх надсилання сторонам та іншим особам, які беруть участь у справі, й фактично не були присутніми в судовому засіданні при розгляді справи відповідно до вимог процесуального законодавства.</w:t>
            </w:r>
          </w:p>
          <w:p w:rsidR="0032109A" w:rsidRDefault="0032109A" w:rsidP="00657F29">
            <w:pPr>
              <w:spacing w:line="240" w:lineRule="auto"/>
              <w:jc w:val="both"/>
              <w:rPr>
                <w:color w:val="FF0000"/>
                <w:sz w:val="24"/>
                <w:szCs w:val="24"/>
              </w:rPr>
            </w:pPr>
            <w:r w:rsidRPr="00635F41">
              <w:rPr>
                <w:sz w:val="24"/>
                <w:szCs w:val="24"/>
              </w:rPr>
              <w:t>10. Здійснює внесення інформації до автоматизованої системи документообігу суду відповідно до функціональних обов’язків, визначених на підставі наказу керівника апарату суду.</w:t>
            </w:r>
          </w:p>
          <w:p w:rsidR="0032109A" w:rsidRPr="00635F41" w:rsidRDefault="0032109A" w:rsidP="00657F29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635F41">
              <w:rPr>
                <w:sz w:val="24"/>
                <w:szCs w:val="24"/>
              </w:rPr>
              <w:t>11. Виготовляє копії судових рішень у справах, які знаходяться в провадженні судді.</w:t>
            </w:r>
          </w:p>
          <w:p w:rsidR="0032109A" w:rsidRPr="00635F41" w:rsidRDefault="0032109A" w:rsidP="00657F29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635F41">
              <w:rPr>
                <w:sz w:val="24"/>
                <w:szCs w:val="24"/>
              </w:rPr>
              <w:lastRenderedPageBreak/>
              <w:t>12. Своєчасно долучає документи по судовій справі до електронної справи.</w:t>
            </w:r>
          </w:p>
          <w:p w:rsidR="0032109A" w:rsidRPr="00635F41" w:rsidRDefault="0032109A" w:rsidP="00657F29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635F41">
              <w:rPr>
                <w:sz w:val="24"/>
                <w:szCs w:val="24"/>
              </w:rPr>
              <w:t>13. Готує виконавчі листи у справах, за якими передбачено негайне виконання.</w:t>
            </w:r>
          </w:p>
          <w:p w:rsidR="0032109A" w:rsidRPr="00635F41" w:rsidRDefault="0032109A" w:rsidP="00657F29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635F41">
              <w:rPr>
                <w:sz w:val="24"/>
                <w:szCs w:val="24"/>
              </w:rPr>
              <w:t>14. Здійснює формування і оформлення судових справ та їх передачу до канцелярії суду.</w:t>
            </w:r>
          </w:p>
          <w:p w:rsidR="0032109A" w:rsidRPr="00635F41" w:rsidRDefault="0032109A" w:rsidP="008F78A1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635F41">
              <w:rPr>
                <w:sz w:val="24"/>
                <w:szCs w:val="24"/>
              </w:rPr>
              <w:t>15. Виконує інші доручення судді, керівника апарату суду, помічника судді, старшого секретаря суду що стосуються організації розгляду судових справ.</w:t>
            </w:r>
          </w:p>
        </w:tc>
      </w:tr>
      <w:tr w:rsidR="0032109A" w:rsidRPr="00635F41" w:rsidTr="00D141A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9A" w:rsidRPr="00635F41" w:rsidRDefault="0032109A" w:rsidP="00EA5DD2">
            <w:pPr>
              <w:spacing w:line="240" w:lineRule="auto"/>
              <w:rPr>
                <w:b/>
                <w:sz w:val="24"/>
                <w:szCs w:val="24"/>
              </w:rPr>
            </w:pPr>
            <w:r w:rsidRPr="00635F41">
              <w:rPr>
                <w:b/>
                <w:color w:val="000000"/>
                <w:sz w:val="24"/>
                <w:szCs w:val="24"/>
              </w:rPr>
              <w:lastRenderedPageBreak/>
              <w:t>Умови оплати праці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9A" w:rsidRPr="00AD23C1" w:rsidRDefault="0032109A" w:rsidP="00653E03">
            <w:pPr>
              <w:widowControl w:val="0"/>
              <w:suppressAutoHyphens/>
              <w:spacing w:line="240" w:lineRule="auto"/>
              <w:ind w:right="142"/>
              <w:jc w:val="both"/>
              <w:rPr>
                <w:sz w:val="24"/>
                <w:szCs w:val="24"/>
                <w:lang w:eastAsia="uk-UA"/>
              </w:rPr>
            </w:pPr>
            <w:r w:rsidRPr="00635F41">
              <w:rPr>
                <w:sz w:val="24"/>
                <w:szCs w:val="24"/>
                <w:lang w:eastAsia="uk-UA"/>
              </w:rPr>
              <w:t xml:space="preserve">Посадовий </w:t>
            </w:r>
            <w:r w:rsidRPr="00B037FF">
              <w:rPr>
                <w:sz w:val="24"/>
                <w:szCs w:val="24"/>
                <w:lang w:eastAsia="uk-UA"/>
              </w:rPr>
              <w:t xml:space="preserve">оклад – </w:t>
            </w:r>
            <w:r w:rsidR="00F225F0">
              <w:rPr>
                <w:sz w:val="24"/>
                <w:szCs w:val="24"/>
                <w:lang w:eastAsia="uk-UA"/>
              </w:rPr>
              <w:t>11 362</w:t>
            </w:r>
            <w:r w:rsidRPr="00AD23C1">
              <w:rPr>
                <w:sz w:val="24"/>
                <w:szCs w:val="24"/>
                <w:lang w:eastAsia="uk-UA"/>
              </w:rPr>
              <w:t xml:space="preserve"> </w:t>
            </w:r>
            <w:r w:rsidR="00AD23C1" w:rsidRPr="00AD23C1">
              <w:rPr>
                <w:sz w:val="24"/>
                <w:szCs w:val="24"/>
                <w:lang w:eastAsia="uk-UA"/>
              </w:rPr>
              <w:t>грн.</w:t>
            </w:r>
            <w:r w:rsidRPr="00AD23C1">
              <w:rPr>
                <w:sz w:val="24"/>
                <w:szCs w:val="24"/>
                <w:lang w:eastAsia="uk-UA"/>
              </w:rPr>
              <w:t>;</w:t>
            </w:r>
          </w:p>
          <w:p w:rsidR="0032109A" w:rsidRPr="00635F41" w:rsidRDefault="0032109A" w:rsidP="003E72FD">
            <w:pPr>
              <w:spacing w:line="240" w:lineRule="auto"/>
              <w:rPr>
                <w:sz w:val="24"/>
                <w:szCs w:val="24"/>
              </w:rPr>
            </w:pPr>
            <w:r w:rsidRPr="00AD23C1">
              <w:rPr>
                <w:sz w:val="24"/>
                <w:szCs w:val="24"/>
              </w:rPr>
              <w:t>Надбавка до посадового окладу</w:t>
            </w:r>
            <w:r w:rsidRPr="00635F41">
              <w:rPr>
                <w:sz w:val="24"/>
                <w:szCs w:val="24"/>
              </w:rPr>
              <w:t xml:space="preserve"> за ранг державного службовця відповідно до постанови КМУ від 18.01.2017р.№15, зі змінами;</w:t>
            </w:r>
          </w:p>
          <w:p w:rsidR="0032109A" w:rsidRPr="00635F41" w:rsidRDefault="0032109A" w:rsidP="003E72FD">
            <w:pPr>
              <w:spacing w:line="240" w:lineRule="auto"/>
              <w:rPr>
                <w:sz w:val="24"/>
                <w:szCs w:val="24"/>
              </w:rPr>
            </w:pPr>
            <w:r w:rsidRPr="00635F41">
              <w:rPr>
                <w:sz w:val="24"/>
                <w:szCs w:val="24"/>
              </w:rPr>
              <w:t>Надбавки та доплати відповідно до ст. 52 Закону України «Про державну службу».</w:t>
            </w:r>
          </w:p>
        </w:tc>
      </w:tr>
      <w:tr w:rsidR="0032109A" w:rsidRPr="00635F41" w:rsidTr="00D141A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9A" w:rsidRPr="00635F41" w:rsidRDefault="0032109A" w:rsidP="00EA5DD2">
            <w:pPr>
              <w:spacing w:line="240" w:lineRule="auto"/>
              <w:rPr>
                <w:b/>
                <w:color w:val="000000"/>
                <w:sz w:val="24"/>
                <w:szCs w:val="24"/>
              </w:rPr>
            </w:pPr>
            <w:r w:rsidRPr="00635F41">
              <w:rPr>
                <w:b/>
                <w:color w:val="000000"/>
                <w:sz w:val="24"/>
                <w:szCs w:val="24"/>
              </w:rPr>
              <w:t>Інформація про строковість призначення на посаду</w:t>
            </w:r>
          </w:p>
          <w:p w:rsidR="0032109A" w:rsidRPr="00635F41" w:rsidRDefault="0032109A" w:rsidP="00EA5DD2">
            <w:pPr>
              <w:spacing w:line="240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9A" w:rsidRDefault="0032109A" w:rsidP="006C031D">
            <w:pPr>
              <w:jc w:val="both"/>
              <w:rPr>
                <w:sz w:val="22"/>
              </w:rPr>
            </w:pPr>
            <w:proofErr w:type="spellStart"/>
            <w:r>
              <w:rPr>
                <w:sz w:val="22"/>
              </w:rPr>
              <w:t>строково</w:t>
            </w:r>
            <w:proofErr w:type="spellEnd"/>
            <w:r>
              <w:rPr>
                <w:sz w:val="22"/>
              </w:rPr>
              <w:t xml:space="preserve">; </w:t>
            </w:r>
          </w:p>
          <w:p w:rsidR="006A63C6" w:rsidRPr="00051DF3" w:rsidRDefault="006A63C6" w:rsidP="006A63C6">
            <w:pPr>
              <w:spacing w:line="240" w:lineRule="auto"/>
              <w:jc w:val="both"/>
              <w:rPr>
                <w:b/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період дії  воєнного стану  та до призначення на цю посаду переможця конкурсу або до спливу  дванадцятимісячного строку після припинення чи скасування воєнного стану. </w:t>
            </w:r>
          </w:p>
          <w:p w:rsidR="0032109A" w:rsidRDefault="0032109A" w:rsidP="006C031D">
            <w:pPr>
              <w:spacing w:line="240" w:lineRule="auto"/>
              <w:jc w:val="both"/>
              <w:rPr>
                <w:sz w:val="24"/>
                <w:shd w:val="clear" w:color="auto" w:fill="FFFFFF"/>
              </w:rPr>
            </w:pPr>
          </w:p>
          <w:p w:rsidR="0032109A" w:rsidRPr="00612609" w:rsidRDefault="0032109A" w:rsidP="006C031D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612609">
              <w:rPr>
                <w:sz w:val="24"/>
                <w:shd w:val="clear" w:color="auto" w:fill="FFFFFF"/>
              </w:rPr>
              <w:t>Для осіб, які досягли 65-річного віку строк призначення встановлюється відповідно до пункту 4 частини 2 статті 34 Закону України «Про державну службу».</w:t>
            </w:r>
          </w:p>
        </w:tc>
      </w:tr>
      <w:tr w:rsidR="0032109A" w:rsidRPr="00635F41" w:rsidTr="00D141A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9A" w:rsidRPr="0032109A" w:rsidRDefault="0032109A" w:rsidP="00EA5DD2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32109A">
              <w:rPr>
                <w:b/>
                <w:sz w:val="24"/>
              </w:rPr>
              <w:t>Перелік документів, які необхідно надати для призначення на посаду державної служби в період дії воєнного стану, в тому числі спосіб подання, адреса та строк їх подання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9A" w:rsidRPr="0032109A" w:rsidRDefault="0032109A" w:rsidP="0067146E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109A">
              <w:rPr>
                <w:rFonts w:ascii="Times New Roman" w:hAnsi="Times New Roman"/>
                <w:sz w:val="24"/>
                <w:szCs w:val="24"/>
              </w:rPr>
              <w:t>Особи, які претендують на зайняття посад державн</w:t>
            </w:r>
            <w:r>
              <w:rPr>
                <w:rFonts w:ascii="Times New Roman" w:hAnsi="Times New Roman"/>
                <w:sz w:val="24"/>
                <w:szCs w:val="24"/>
              </w:rPr>
              <w:t>ої служби категорії «В» подають</w:t>
            </w:r>
            <w:r w:rsidRPr="0032109A">
              <w:rPr>
                <w:rFonts w:ascii="Times New Roman" w:hAnsi="Times New Roman"/>
                <w:sz w:val="24"/>
                <w:szCs w:val="24"/>
              </w:rPr>
              <w:t xml:space="preserve"> повинні подати власноручно до </w:t>
            </w:r>
            <w:proofErr w:type="spellStart"/>
            <w:r w:rsidRPr="0032109A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32109A">
              <w:rPr>
                <w:rFonts w:ascii="Times New Roman" w:hAnsi="Times New Roman"/>
                <w:sz w:val="24"/>
                <w:szCs w:val="24"/>
              </w:rPr>
              <w:t xml:space="preserve">. 213 Рівненського міського суду Рівненської області наступні документи: </w:t>
            </w:r>
          </w:p>
          <w:p w:rsidR="0032109A" w:rsidRPr="00913C59" w:rsidRDefault="0032109A" w:rsidP="006331D3">
            <w:pPr>
              <w:pStyle w:val="ab"/>
              <w:ind w:firstLine="851"/>
              <w:jc w:val="both"/>
              <w:rPr>
                <w:rFonts w:ascii="Times New Roman" w:hAnsi="Times New Roman"/>
                <w:color w:val="0F243E"/>
                <w:sz w:val="24"/>
                <w:szCs w:val="24"/>
              </w:rPr>
            </w:pPr>
            <w:r w:rsidRPr="0032109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- заява щодо призначення на відповідну посаду державної служби;</w:t>
            </w:r>
          </w:p>
          <w:p w:rsidR="0032109A" w:rsidRPr="00913C59" w:rsidRDefault="0032109A" w:rsidP="006331D3">
            <w:pPr>
              <w:pStyle w:val="ab"/>
              <w:ind w:firstLine="851"/>
              <w:jc w:val="both"/>
              <w:rPr>
                <w:rFonts w:ascii="Times New Roman" w:hAnsi="Times New Roman"/>
                <w:color w:val="0F243E"/>
                <w:sz w:val="24"/>
                <w:szCs w:val="24"/>
              </w:rPr>
            </w:pPr>
            <w:r w:rsidRPr="00913C59">
              <w:rPr>
                <w:rFonts w:ascii="Times New Roman" w:hAnsi="Times New Roman"/>
                <w:color w:val="0F243E"/>
                <w:sz w:val="24"/>
                <w:szCs w:val="24"/>
              </w:rPr>
              <w:t xml:space="preserve">- </w:t>
            </w:r>
            <w:hyperlink r:id="rId6" w:tgtFrame="_blank" w:history="1">
              <w:r w:rsidRPr="00913C59">
                <w:rPr>
                  <w:rFonts w:ascii="Times New Roman" w:hAnsi="Times New Roman"/>
                  <w:color w:val="0F243E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резюме встановленого зразка</w:t>
              </w:r>
            </w:hyperlink>
            <w:r w:rsidRPr="00913C59">
              <w:rPr>
                <w:rFonts w:ascii="Times New Roman" w:hAnsi="Times New Roman"/>
                <w:color w:val="0F243E"/>
                <w:sz w:val="24"/>
                <w:szCs w:val="24"/>
                <w:shd w:val="clear" w:color="auto" w:fill="FFFFFF"/>
              </w:rPr>
              <w:t xml:space="preserve"> відповідно до Порядку проведення конкурсу на зайняття посад державної служби, затвердженого постановою КМУ </w:t>
            </w:r>
            <w:bookmarkStart w:id="0" w:name="_GoBack"/>
            <w:bookmarkEnd w:id="0"/>
            <w:r w:rsidRPr="00913C59">
              <w:rPr>
                <w:rFonts w:ascii="Times New Roman" w:hAnsi="Times New Roman"/>
                <w:color w:val="0F243E"/>
                <w:sz w:val="24"/>
                <w:szCs w:val="24"/>
                <w:shd w:val="clear" w:color="auto" w:fill="FFFFFF"/>
              </w:rPr>
              <w:t>від 25 березня 2016 року № 246, або ж заповнена </w:t>
            </w:r>
            <w:hyperlink r:id="rId7" w:tgtFrame="_blank" w:history="1">
              <w:r w:rsidRPr="00913C59">
                <w:rPr>
                  <w:rFonts w:ascii="Times New Roman" w:hAnsi="Times New Roman"/>
                  <w:color w:val="0F243E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особова картка встановленого зразка</w:t>
              </w:r>
            </w:hyperlink>
            <w:r w:rsidRPr="00913C59">
              <w:rPr>
                <w:rFonts w:ascii="Times New Roman" w:hAnsi="Times New Roman"/>
                <w:color w:val="0F243E"/>
                <w:sz w:val="24"/>
                <w:szCs w:val="24"/>
                <w:shd w:val="clear" w:color="auto" w:fill="FFFFFF"/>
              </w:rPr>
              <w:t> </w:t>
            </w:r>
            <w:r w:rsidRPr="00913C59">
              <w:rPr>
                <w:rFonts w:ascii="Times New Roman" w:hAnsi="Times New Roman"/>
                <w:color w:val="0F243E"/>
                <w:sz w:val="24"/>
                <w:szCs w:val="24"/>
              </w:rPr>
              <w:t>, із зазначенням вакансії, на яку вони претендують;</w:t>
            </w:r>
          </w:p>
          <w:p w:rsidR="0032109A" w:rsidRPr="00913C59" w:rsidRDefault="0032109A" w:rsidP="006331D3">
            <w:pPr>
              <w:pStyle w:val="ab"/>
              <w:ind w:firstLine="851"/>
              <w:jc w:val="both"/>
              <w:rPr>
                <w:rFonts w:ascii="Times New Roman" w:hAnsi="Times New Roman"/>
                <w:color w:val="0F243E"/>
                <w:sz w:val="24"/>
                <w:szCs w:val="24"/>
                <w:shd w:val="clear" w:color="auto" w:fill="FFFFFF"/>
              </w:rPr>
            </w:pPr>
            <w:r w:rsidRPr="00913C59">
              <w:rPr>
                <w:rFonts w:ascii="Times New Roman" w:hAnsi="Times New Roman"/>
                <w:color w:val="0F243E"/>
                <w:sz w:val="24"/>
                <w:szCs w:val="24"/>
              </w:rPr>
              <w:t>- д</w:t>
            </w:r>
            <w:r w:rsidRPr="00913C59">
              <w:rPr>
                <w:rFonts w:ascii="Times New Roman" w:hAnsi="Times New Roman"/>
                <w:color w:val="0F243E"/>
                <w:sz w:val="24"/>
                <w:szCs w:val="24"/>
                <w:shd w:val="clear" w:color="auto" w:fill="FFFFFF"/>
              </w:rPr>
              <w:t>окумент, що посвідчує особу та підтверджує громадянство України;</w:t>
            </w:r>
          </w:p>
          <w:p w:rsidR="0032109A" w:rsidRPr="0032109A" w:rsidRDefault="0032109A" w:rsidP="006331D3">
            <w:pPr>
              <w:pStyle w:val="ab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109A">
              <w:rPr>
                <w:rFonts w:ascii="Times New Roman" w:hAnsi="Times New Roman"/>
                <w:sz w:val="24"/>
                <w:szCs w:val="24"/>
              </w:rPr>
              <w:t xml:space="preserve">- документ, що підтверджує наявність відповідної освіти.  </w:t>
            </w:r>
          </w:p>
          <w:p w:rsidR="0032109A" w:rsidRPr="0032109A" w:rsidRDefault="0032109A" w:rsidP="003E72FD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:rsidR="0032109A" w:rsidRPr="0032109A" w:rsidRDefault="0032109A" w:rsidP="003E72FD">
            <w:pPr>
              <w:spacing w:line="240" w:lineRule="auto"/>
              <w:jc w:val="both"/>
              <w:rPr>
                <w:b/>
                <w:sz w:val="24"/>
                <w:szCs w:val="24"/>
              </w:rPr>
            </w:pPr>
            <w:r w:rsidRPr="0032109A">
              <w:rPr>
                <w:b/>
                <w:sz w:val="24"/>
                <w:szCs w:val="24"/>
              </w:rPr>
              <w:t>Строк подання документів – до</w:t>
            </w:r>
            <w:r w:rsidRPr="0032109A">
              <w:rPr>
                <w:sz w:val="24"/>
                <w:szCs w:val="24"/>
              </w:rPr>
              <w:t xml:space="preserve"> </w:t>
            </w:r>
            <w:r w:rsidR="00F225F0">
              <w:rPr>
                <w:b/>
                <w:sz w:val="24"/>
                <w:szCs w:val="24"/>
              </w:rPr>
              <w:t>17:00</w:t>
            </w:r>
            <w:r w:rsidR="00263E5E">
              <w:rPr>
                <w:b/>
                <w:sz w:val="24"/>
                <w:szCs w:val="24"/>
              </w:rPr>
              <w:t xml:space="preserve"> год. </w:t>
            </w:r>
            <w:r w:rsidR="00116CAD">
              <w:rPr>
                <w:b/>
                <w:sz w:val="24"/>
                <w:szCs w:val="24"/>
              </w:rPr>
              <w:t>24 верес</w:t>
            </w:r>
            <w:r w:rsidR="00167CAE">
              <w:rPr>
                <w:b/>
                <w:sz w:val="24"/>
                <w:szCs w:val="24"/>
              </w:rPr>
              <w:t>ня</w:t>
            </w:r>
            <w:r w:rsidR="00F225F0">
              <w:rPr>
                <w:b/>
                <w:sz w:val="24"/>
                <w:szCs w:val="24"/>
              </w:rPr>
              <w:t xml:space="preserve"> </w:t>
            </w:r>
            <w:r w:rsidRPr="0032109A">
              <w:rPr>
                <w:b/>
                <w:sz w:val="24"/>
                <w:szCs w:val="24"/>
              </w:rPr>
              <w:t>202</w:t>
            </w:r>
            <w:r w:rsidR="00F225F0">
              <w:rPr>
                <w:b/>
                <w:sz w:val="24"/>
                <w:szCs w:val="24"/>
              </w:rPr>
              <w:t>4</w:t>
            </w:r>
            <w:r w:rsidRPr="0032109A">
              <w:rPr>
                <w:b/>
                <w:sz w:val="24"/>
                <w:szCs w:val="24"/>
              </w:rPr>
              <w:t xml:space="preserve"> року</w:t>
            </w:r>
            <w:r>
              <w:rPr>
                <w:b/>
                <w:sz w:val="24"/>
                <w:szCs w:val="24"/>
              </w:rPr>
              <w:t xml:space="preserve"> (включно)</w:t>
            </w:r>
            <w:r w:rsidRPr="0032109A">
              <w:rPr>
                <w:b/>
                <w:sz w:val="24"/>
                <w:szCs w:val="24"/>
              </w:rPr>
              <w:t>.</w:t>
            </w:r>
          </w:p>
          <w:p w:rsidR="0032109A" w:rsidRPr="00635F41" w:rsidRDefault="0032109A" w:rsidP="003E72FD">
            <w:pPr>
              <w:spacing w:line="240" w:lineRule="auto"/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32109A" w:rsidRPr="00635F41" w:rsidTr="00D141A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9A" w:rsidRPr="00635F41" w:rsidRDefault="0032109A" w:rsidP="004D6CC7">
            <w:pPr>
              <w:widowControl w:val="0"/>
              <w:spacing w:before="12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5F41">
              <w:rPr>
                <w:rFonts w:eastAsia="HG Mincho Light J"/>
                <w:b/>
                <w:bCs/>
                <w:sz w:val="24"/>
                <w:szCs w:val="24"/>
                <w:lang w:eastAsia="uk-UA"/>
              </w:rPr>
              <w:t>Місце або спосіб проведення співбесіди (із зазначенням електронної платформи для комунікації дистанційно)</w:t>
            </w:r>
          </w:p>
          <w:p w:rsidR="0032109A" w:rsidRPr="00635F41" w:rsidRDefault="0032109A" w:rsidP="00EA5DD2">
            <w:pPr>
              <w:spacing w:line="240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09A" w:rsidRPr="00AD23C1" w:rsidRDefault="00507E80" w:rsidP="00653E03">
            <w:pPr>
              <w:spacing w:line="48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 w:rsidR="0032109A" w:rsidRPr="00AD23C1">
              <w:rPr>
                <w:b/>
                <w:sz w:val="24"/>
                <w:szCs w:val="24"/>
              </w:rPr>
              <w:t>-00 год</w:t>
            </w:r>
            <w:r>
              <w:rPr>
                <w:b/>
                <w:sz w:val="24"/>
                <w:szCs w:val="24"/>
              </w:rPr>
              <w:t xml:space="preserve">. </w:t>
            </w:r>
            <w:r w:rsidR="00116CAD">
              <w:rPr>
                <w:b/>
                <w:sz w:val="24"/>
                <w:szCs w:val="24"/>
              </w:rPr>
              <w:t>25 верес</w:t>
            </w:r>
            <w:r w:rsidR="00167CAE">
              <w:rPr>
                <w:b/>
                <w:sz w:val="24"/>
                <w:szCs w:val="24"/>
              </w:rPr>
              <w:t>ня</w:t>
            </w:r>
            <w:r w:rsidR="00F225F0">
              <w:rPr>
                <w:b/>
                <w:sz w:val="24"/>
                <w:szCs w:val="24"/>
              </w:rPr>
              <w:t xml:space="preserve"> </w:t>
            </w:r>
            <w:r w:rsidR="0032109A" w:rsidRPr="00AD23C1">
              <w:rPr>
                <w:b/>
                <w:sz w:val="24"/>
                <w:szCs w:val="24"/>
              </w:rPr>
              <w:t>202</w:t>
            </w:r>
            <w:r w:rsidR="00F225F0">
              <w:rPr>
                <w:b/>
                <w:sz w:val="24"/>
                <w:szCs w:val="24"/>
              </w:rPr>
              <w:t>4</w:t>
            </w:r>
            <w:r w:rsidR="0032109A" w:rsidRPr="00AD23C1">
              <w:rPr>
                <w:b/>
                <w:sz w:val="24"/>
                <w:szCs w:val="24"/>
              </w:rPr>
              <w:t xml:space="preserve"> року. </w:t>
            </w:r>
          </w:p>
          <w:p w:rsidR="0032109A" w:rsidRPr="00635F41" w:rsidRDefault="0032109A" w:rsidP="00653E03">
            <w:pPr>
              <w:spacing w:line="480" w:lineRule="auto"/>
              <w:rPr>
                <w:color w:val="000000"/>
                <w:sz w:val="24"/>
                <w:szCs w:val="24"/>
              </w:rPr>
            </w:pPr>
            <w:r w:rsidRPr="00635F41">
              <w:rPr>
                <w:sz w:val="24"/>
                <w:szCs w:val="24"/>
              </w:rPr>
              <w:t>У приміщенні Рівненського міського суду Рівненської області за адресою: м.</w:t>
            </w:r>
            <w:r w:rsidR="00167CAE">
              <w:rPr>
                <w:sz w:val="24"/>
                <w:szCs w:val="24"/>
              </w:rPr>
              <w:t xml:space="preserve"> </w:t>
            </w:r>
            <w:r w:rsidRPr="00635F41">
              <w:rPr>
                <w:sz w:val="24"/>
                <w:szCs w:val="24"/>
              </w:rPr>
              <w:t>Рівне, вул. Шкільна,1  (проведення співбесіди за фізичної присутності кандидатів).</w:t>
            </w:r>
          </w:p>
        </w:tc>
      </w:tr>
      <w:tr w:rsidR="0032109A" w:rsidRPr="00635F41" w:rsidTr="00D141A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9A" w:rsidRPr="00635F41" w:rsidRDefault="0032109A" w:rsidP="00EA5DD2">
            <w:pPr>
              <w:spacing w:line="240" w:lineRule="auto"/>
              <w:rPr>
                <w:b/>
                <w:color w:val="000000"/>
                <w:sz w:val="24"/>
                <w:szCs w:val="24"/>
              </w:rPr>
            </w:pPr>
            <w:r w:rsidRPr="006F2521">
              <w:rPr>
                <w:sz w:val="22"/>
              </w:rPr>
              <w:t xml:space="preserve">Прізвище, ім’я та по батькові, номер телефону та адреса електронної пошти особи, яка надає </w:t>
            </w:r>
            <w:r w:rsidRPr="006F2521">
              <w:rPr>
                <w:sz w:val="22"/>
              </w:rPr>
              <w:lastRenderedPageBreak/>
              <w:t xml:space="preserve">додаткову інформацію з питань </w:t>
            </w:r>
            <w:r>
              <w:rPr>
                <w:sz w:val="22"/>
              </w:rPr>
              <w:t>призначення на посаду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9A" w:rsidRPr="00507E80" w:rsidRDefault="00116CAD" w:rsidP="003E72FD">
            <w:pP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Рубець Вікторія Анатоліївна </w:t>
            </w:r>
          </w:p>
          <w:p w:rsidR="0032109A" w:rsidRPr="002D30C6" w:rsidRDefault="0032109A" w:rsidP="003E72FD">
            <w:pPr>
              <w:spacing w:line="240" w:lineRule="auto"/>
              <w:rPr>
                <w:sz w:val="24"/>
                <w:szCs w:val="24"/>
              </w:rPr>
            </w:pPr>
            <w:r w:rsidRPr="002D30C6">
              <w:rPr>
                <w:sz w:val="24"/>
                <w:szCs w:val="24"/>
              </w:rPr>
              <w:t xml:space="preserve">(0362) 62-00-61 </w:t>
            </w:r>
          </w:p>
          <w:p w:rsidR="0032109A" w:rsidRPr="00635F41" w:rsidRDefault="0032109A" w:rsidP="003E72FD">
            <w:pPr>
              <w:spacing w:line="240" w:lineRule="auto"/>
              <w:rPr>
                <w:sz w:val="24"/>
                <w:szCs w:val="24"/>
              </w:rPr>
            </w:pPr>
            <w:r w:rsidRPr="00635F41">
              <w:rPr>
                <w:color w:val="000000"/>
                <w:sz w:val="24"/>
                <w:szCs w:val="24"/>
              </w:rPr>
              <w:t xml:space="preserve"> </w:t>
            </w:r>
            <w:hyperlink r:id="rId8" w:history="1">
              <w:r w:rsidRPr="00AE1051">
                <w:rPr>
                  <w:rStyle w:val="a9"/>
                  <w:color w:val="0059AA"/>
                  <w:spacing w:val="11"/>
                  <w:sz w:val="24"/>
                  <w:szCs w:val="24"/>
                </w:rPr>
                <w:t>inbox@rvm.rv.court.gov.ua</w:t>
              </w:r>
            </w:hyperlink>
          </w:p>
          <w:p w:rsidR="0032109A" w:rsidRPr="00635F41" w:rsidRDefault="0032109A" w:rsidP="003E72FD">
            <w:pPr>
              <w:spacing w:line="240" w:lineRule="auto"/>
              <w:rPr>
                <w:color w:val="000000"/>
                <w:sz w:val="24"/>
                <w:szCs w:val="24"/>
              </w:rPr>
            </w:pPr>
          </w:p>
          <w:p w:rsidR="0032109A" w:rsidRPr="00635F41" w:rsidRDefault="0032109A" w:rsidP="003E72FD">
            <w:pPr>
              <w:spacing w:line="240" w:lineRule="auto"/>
              <w:rPr>
                <w:sz w:val="24"/>
                <w:szCs w:val="24"/>
              </w:rPr>
            </w:pPr>
          </w:p>
          <w:p w:rsidR="0032109A" w:rsidRPr="00635F41" w:rsidRDefault="0032109A" w:rsidP="003E72FD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32109A" w:rsidRPr="00635F41" w:rsidTr="00370BBC"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9A" w:rsidRDefault="0032109A" w:rsidP="003E72FD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635F41">
              <w:rPr>
                <w:b/>
                <w:sz w:val="24"/>
                <w:szCs w:val="24"/>
              </w:rPr>
              <w:lastRenderedPageBreak/>
              <w:t>Кваліфікаційні вимоги</w:t>
            </w:r>
          </w:p>
          <w:p w:rsidR="0032109A" w:rsidRPr="00635F41" w:rsidRDefault="0032109A" w:rsidP="003E72FD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32109A" w:rsidRPr="00635F41" w:rsidTr="00D141A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9A" w:rsidRPr="00635F41" w:rsidRDefault="0032109A" w:rsidP="00EA5DD2">
            <w:pPr>
              <w:spacing w:line="240" w:lineRule="auto"/>
              <w:rPr>
                <w:b/>
                <w:sz w:val="24"/>
                <w:szCs w:val="24"/>
              </w:rPr>
            </w:pPr>
            <w:r w:rsidRPr="00635F41">
              <w:rPr>
                <w:b/>
                <w:sz w:val="24"/>
                <w:szCs w:val="24"/>
              </w:rPr>
              <w:t>Освіта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9A" w:rsidRPr="00F8107C" w:rsidRDefault="0032109A" w:rsidP="006331D3">
            <w:pPr>
              <w:pStyle w:val="ab"/>
              <w:jc w:val="both"/>
              <w:rPr>
                <w:rFonts w:ascii="Times New Roman" w:hAnsi="Times New Roman"/>
                <w:sz w:val="24"/>
              </w:rPr>
            </w:pPr>
            <w:r w:rsidRPr="00F8107C">
              <w:rPr>
                <w:rFonts w:ascii="Times New Roman" w:hAnsi="Times New Roman"/>
                <w:sz w:val="24"/>
              </w:rPr>
              <w:t xml:space="preserve">вища освіта за ступенем не нижче молодшого бакалавра та бакалавра </w:t>
            </w:r>
            <w:r w:rsidR="00913C59" w:rsidRPr="00913C59">
              <w:rPr>
                <w:rFonts w:ascii="Times New Roman" w:hAnsi="Times New Roman"/>
                <w:sz w:val="24"/>
              </w:rPr>
              <w:t>в галузі знань «Право»</w:t>
            </w:r>
          </w:p>
        </w:tc>
      </w:tr>
      <w:tr w:rsidR="0032109A" w:rsidRPr="00635F41" w:rsidTr="00D141A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9A" w:rsidRPr="00635F41" w:rsidRDefault="0032109A" w:rsidP="00EA5DD2">
            <w:pPr>
              <w:spacing w:line="240" w:lineRule="auto"/>
              <w:rPr>
                <w:b/>
                <w:sz w:val="24"/>
                <w:szCs w:val="24"/>
              </w:rPr>
            </w:pPr>
            <w:r w:rsidRPr="00635F41">
              <w:rPr>
                <w:b/>
                <w:sz w:val="24"/>
                <w:szCs w:val="24"/>
              </w:rPr>
              <w:t xml:space="preserve">Досвід роботи 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9A" w:rsidRPr="006331D3" w:rsidRDefault="0032109A" w:rsidP="003E72FD">
            <w:pPr>
              <w:spacing w:line="240" w:lineRule="auto"/>
              <w:rPr>
                <w:sz w:val="24"/>
              </w:rPr>
            </w:pPr>
            <w:r w:rsidRPr="006331D3">
              <w:rPr>
                <w:sz w:val="24"/>
              </w:rPr>
              <w:t>Без вимог</w:t>
            </w:r>
          </w:p>
        </w:tc>
      </w:tr>
      <w:tr w:rsidR="0032109A" w:rsidRPr="00635F41" w:rsidTr="00D141A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9A" w:rsidRPr="00635F41" w:rsidRDefault="0032109A" w:rsidP="00EA5DD2">
            <w:pPr>
              <w:spacing w:line="240" w:lineRule="auto"/>
              <w:rPr>
                <w:b/>
                <w:sz w:val="24"/>
                <w:szCs w:val="24"/>
              </w:rPr>
            </w:pPr>
            <w:r w:rsidRPr="00635F41">
              <w:rPr>
                <w:b/>
                <w:sz w:val="24"/>
                <w:szCs w:val="24"/>
              </w:rPr>
              <w:t>Володіння державною мовою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9A" w:rsidRPr="006331D3" w:rsidRDefault="0032109A" w:rsidP="006331D3">
            <w:pPr>
              <w:spacing w:line="240" w:lineRule="auto"/>
              <w:rPr>
                <w:sz w:val="24"/>
              </w:rPr>
            </w:pPr>
            <w:r w:rsidRPr="006331D3">
              <w:rPr>
                <w:sz w:val="24"/>
              </w:rPr>
              <w:t>вільне володіння державною мовою</w:t>
            </w:r>
            <w:r>
              <w:rPr>
                <w:sz w:val="24"/>
                <w:lang w:eastAsia="ru-RU"/>
              </w:rPr>
              <w:t xml:space="preserve"> (</w:t>
            </w:r>
            <w:r w:rsidRPr="006331D3">
              <w:rPr>
                <w:sz w:val="24"/>
              </w:rPr>
              <w:t xml:space="preserve">особа, яка претендує на зайняття посади у період дії  воєнного стану  </w:t>
            </w:r>
            <w:r w:rsidRPr="0032109A">
              <w:rPr>
                <w:b/>
                <w:sz w:val="24"/>
              </w:rPr>
              <w:t>не</w:t>
            </w:r>
            <w:r w:rsidRPr="006331D3">
              <w:rPr>
                <w:sz w:val="24"/>
              </w:rPr>
              <w:t xml:space="preserve"> подає документи про підтвердження рівня володіння державною мовою)</w:t>
            </w:r>
          </w:p>
        </w:tc>
      </w:tr>
      <w:tr w:rsidR="0032109A" w:rsidRPr="00635F41" w:rsidTr="00D141A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9A" w:rsidRPr="00635F41" w:rsidRDefault="0032109A" w:rsidP="00EA5DD2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635F41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uk-UA"/>
              </w:rPr>
              <w:t>Володіння іноземною мовою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9A" w:rsidRPr="006331D3" w:rsidRDefault="0032109A" w:rsidP="003E72FD">
            <w:pPr>
              <w:spacing w:line="240" w:lineRule="auto"/>
              <w:rPr>
                <w:sz w:val="24"/>
              </w:rPr>
            </w:pPr>
            <w:r w:rsidRPr="006331D3">
              <w:rPr>
                <w:sz w:val="24"/>
              </w:rPr>
              <w:t>Не потребує</w:t>
            </w:r>
          </w:p>
        </w:tc>
      </w:tr>
      <w:tr w:rsidR="0032109A" w:rsidRPr="00635F41" w:rsidTr="00370BBC"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9A" w:rsidRDefault="0032109A" w:rsidP="003E72FD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635F41">
              <w:rPr>
                <w:b/>
                <w:sz w:val="24"/>
                <w:szCs w:val="24"/>
              </w:rPr>
              <w:t>Вимоги до компетентності</w:t>
            </w:r>
          </w:p>
          <w:p w:rsidR="0032109A" w:rsidRPr="00635F41" w:rsidRDefault="0032109A" w:rsidP="003E72FD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32109A" w:rsidRPr="00635F41" w:rsidTr="00D141A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9A" w:rsidRPr="00635F41" w:rsidRDefault="0032109A" w:rsidP="00EA5DD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635F41">
              <w:rPr>
                <w:b/>
                <w:sz w:val="24"/>
                <w:szCs w:val="24"/>
              </w:rPr>
              <w:t>Вимога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9A" w:rsidRPr="00635F41" w:rsidRDefault="0032109A" w:rsidP="003E72FD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635F41">
              <w:rPr>
                <w:b/>
                <w:sz w:val="24"/>
                <w:szCs w:val="24"/>
              </w:rPr>
              <w:t>Компоненти вимоги</w:t>
            </w:r>
          </w:p>
        </w:tc>
      </w:tr>
      <w:tr w:rsidR="0032109A" w:rsidRPr="00635F41" w:rsidTr="00D141A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9A" w:rsidRPr="00635F41" w:rsidRDefault="0032109A" w:rsidP="00EA5DD2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635F41">
              <w:rPr>
                <w:rFonts w:eastAsia="Times New Roman"/>
                <w:b/>
                <w:bCs/>
                <w:color w:val="000000"/>
                <w:sz w:val="24"/>
                <w:szCs w:val="24"/>
                <w:highlight w:val="white"/>
                <w:lang w:eastAsia="uk-UA"/>
              </w:rPr>
              <w:t>Цифрова грамотність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9A" w:rsidRPr="00635F41" w:rsidRDefault="0032109A" w:rsidP="003E72FD">
            <w:pPr>
              <w:widowControl w:val="0"/>
              <w:numPr>
                <w:ilvl w:val="0"/>
                <w:numId w:val="26"/>
              </w:numPr>
              <w:suppressAutoHyphens/>
              <w:spacing w:line="240" w:lineRule="auto"/>
              <w:ind w:right="125"/>
              <w:contextualSpacing/>
              <w:jc w:val="both"/>
              <w:rPr>
                <w:rFonts w:eastAsia="Times New Roman"/>
                <w:color w:val="000000"/>
                <w:sz w:val="24"/>
                <w:szCs w:val="24"/>
                <w:highlight w:val="white"/>
                <w:lang w:eastAsia="uk-UA"/>
              </w:rPr>
            </w:pPr>
            <w:r w:rsidRPr="00635F41">
              <w:rPr>
                <w:rFonts w:eastAsia="Times New Roman"/>
                <w:color w:val="000000"/>
                <w:sz w:val="24"/>
                <w:szCs w:val="24"/>
                <w:highlight w:val="white"/>
                <w:lang w:eastAsia="uk-UA"/>
              </w:rPr>
              <w:t>вміння використовувати комп’ютерні пристрої, базове офісне та спеціалізоване програмне забезпечення для ефективного виконання своїх посадових обов'язків;</w:t>
            </w:r>
          </w:p>
          <w:p w:rsidR="0032109A" w:rsidRPr="00635F41" w:rsidRDefault="0032109A" w:rsidP="003E72FD">
            <w:pPr>
              <w:widowControl w:val="0"/>
              <w:numPr>
                <w:ilvl w:val="0"/>
                <w:numId w:val="26"/>
              </w:numPr>
              <w:suppressAutoHyphens/>
              <w:spacing w:line="240" w:lineRule="auto"/>
              <w:ind w:right="125"/>
              <w:contextualSpacing/>
              <w:jc w:val="both"/>
              <w:rPr>
                <w:rFonts w:eastAsia="Times New Roman"/>
                <w:color w:val="000000"/>
                <w:sz w:val="24"/>
                <w:szCs w:val="24"/>
                <w:highlight w:val="white"/>
                <w:lang w:eastAsia="uk-UA"/>
              </w:rPr>
            </w:pPr>
            <w:r w:rsidRPr="00635F41">
              <w:rPr>
                <w:rFonts w:eastAsia="Times New Roman"/>
                <w:color w:val="000000"/>
                <w:sz w:val="24"/>
                <w:szCs w:val="24"/>
                <w:highlight w:val="white"/>
                <w:lang w:eastAsia="uk-UA"/>
              </w:rPr>
              <w:t xml:space="preserve">вміння використовувати сервіси інтернету для ефективного пошуку потрібної інформації; вміння перевіряти надійність джерел і достовірність даних та інформації у цифровому середовищі; </w:t>
            </w:r>
          </w:p>
          <w:p w:rsidR="0032109A" w:rsidRPr="00635F41" w:rsidRDefault="0032109A" w:rsidP="003E72FD">
            <w:pPr>
              <w:widowControl w:val="0"/>
              <w:numPr>
                <w:ilvl w:val="0"/>
                <w:numId w:val="26"/>
              </w:numPr>
              <w:suppressAutoHyphens/>
              <w:spacing w:line="240" w:lineRule="auto"/>
              <w:ind w:right="125"/>
              <w:contextualSpacing/>
              <w:jc w:val="both"/>
              <w:rPr>
                <w:rFonts w:eastAsia="Times New Roman"/>
                <w:color w:val="000000"/>
                <w:sz w:val="24"/>
                <w:szCs w:val="24"/>
                <w:highlight w:val="white"/>
                <w:lang w:eastAsia="uk-UA"/>
              </w:rPr>
            </w:pPr>
            <w:r w:rsidRPr="00635F41">
              <w:rPr>
                <w:rFonts w:eastAsia="Times New Roman"/>
                <w:color w:val="000000"/>
                <w:sz w:val="24"/>
                <w:szCs w:val="24"/>
                <w:highlight w:val="white"/>
                <w:lang w:eastAsia="uk-UA"/>
              </w:rPr>
              <w:t>здатність працювати з документами в різних цифрових форматах; зберігати, накопичувати, впорядковувати, архівувати цифрові ресурси та дані різних типів;</w:t>
            </w:r>
          </w:p>
          <w:p w:rsidR="0032109A" w:rsidRPr="00635F41" w:rsidRDefault="0032109A" w:rsidP="003E72FD">
            <w:pPr>
              <w:widowControl w:val="0"/>
              <w:numPr>
                <w:ilvl w:val="0"/>
                <w:numId w:val="26"/>
              </w:numPr>
              <w:suppressAutoHyphens/>
              <w:spacing w:line="240" w:lineRule="auto"/>
              <w:ind w:right="125"/>
              <w:contextualSpacing/>
              <w:jc w:val="both"/>
              <w:rPr>
                <w:rFonts w:eastAsia="Times New Roman"/>
                <w:color w:val="000000"/>
                <w:sz w:val="24"/>
                <w:szCs w:val="24"/>
                <w:highlight w:val="white"/>
                <w:lang w:eastAsia="uk-UA"/>
              </w:rPr>
            </w:pPr>
            <w:bookmarkStart w:id="1" w:name="_heading=h.30j0zll" w:colFirst="0" w:colLast="0"/>
            <w:bookmarkEnd w:id="1"/>
            <w:r w:rsidRPr="00635F41">
              <w:rPr>
                <w:rFonts w:eastAsia="Times New Roman"/>
                <w:color w:val="000000"/>
                <w:sz w:val="24"/>
                <w:szCs w:val="24"/>
                <w:highlight w:val="white"/>
                <w:lang w:eastAsia="uk-UA"/>
              </w:rPr>
              <w:t>здатність уникати небезпек в цифровому середовищі, захищати особисті та конфіденційні дані;</w:t>
            </w:r>
          </w:p>
          <w:p w:rsidR="0032109A" w:rsidRPr="00635F41" w:rsidRDefault="0032109A" w:rsidP="003E72FD">
            <w:pPr>
              <w:widowControl w:val="0"/>
              <w:numPr>
                <w:ilvl w:val="0"/>
                <w:numId w:val="25"/>
              </w:numPr>
              <w:suppressAutoHyphens/>
              <w:spacing w:line="240" w:lineRule="auto"/>
              <w:ind w:right="125"/>
              <w:contextualSpacing/>
              <w:jc w:val="both"/>
              <w:rPr>
                <w:rFonts w:eastAsia="Times New Roman"/>
                <w:color w:val="000000"/>
                <w:sz w:val="24"/>
                <w:szCs w:val="24"/>
                <w:highlight w:val="white"/>
                <w:lang w:eastAsia="uk-UA"/>
              </w:rPr>
            </w:pPr>
            <w:r w:rsidRPr="00635F41">
              <w:rPr>
                <w:rFonts w:eastAsia="Times New Roman"/>
                <w:color w:val="000000"/>
                <w:sz w:val="24"/>
                <w:szCs w:val="24"/>
                <w:highlight w:val="white"/>
                <w:lang w:eastAsia="uk-UA"/>
              </w:rPr>
              <w:t>вміння використовувати електронні реєстри, системи електронного документообігу та інші електронні урядові системи для обміну інформацією, для електронного листування в рамках своїх посадових обов'язків; вміння використовувати спільні онлайн календарі, сервіси для підготовки та спільного редагування документів, вміти користуватись кваліфікованим електронним підписом (КЕП);</w:t>
            </w:r>
          </w:p>
          <w:p w:rsidR="0032109A" w:rsidRPr="00635F41" w:rsidRDefault="0032109A" w:rsidP="003E72FD">
            <w:pPr>
              <w:numPr>
                <w:ilvl w:val="0"/>
                <w:numId w:val="25"/>
              </w:numPr>
              <w:spacing w:line="240" w:lineRule="auto"/>
              <w:rPr>
                <w:color w:val="000000"/>
                <w:sz w:val="24"/>
                <w:szCs w:val="24"/>
              </w:rPr>
            </w:pPr>
            <w:r w:rsidRPr="00635F41">
              <w:rPr>
                <w:rFonts w:eastAsia="Times New Roman"/>
                <w:color w:val="000000"/>
                <w:sz w:val="24"/>
                <w:szCs w:val="24"/>
                <w:highlight w:val="white"/>
                <w:lang w:eastAsia="uk-UA"/>
              </w:rPr>
              <w:t>здатність використовувати відкриті цифрові ресурси для власного професійного розвитку</w:t>
            </w:r>
          </w:p>
        </w:tc>
      </w:tr>
      <w:tr w:rsidR="0032109A" w:rsidRPr="00635F41" w:rsidTr="00D141A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9A" w:rsidRPr="00635F41" w:rsidRDefault="0032109A" w:rsidP="00EA5DD2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highlight w:val="white"/>
                <w:lang w:eastAsia="uk-UA"/>
              </w:rPr>
            </w:pPr>
            <w:r w:rsidRPr="00635F41">
              <w:rPr>
                <w:b/>
                <w:sz w:val="24"/>
                <w:szCs w:val="24"/>
              </w:rPr>
              <w:t>Необхідні ділові якості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9A" w:rsidRPr="00635F41" w:rsidRDefault="0032109A" w:rsidP="003E72FD">
            <w:pPr>
              <w:pStyle w:val="aa"/>
              <w:widowControl/>
              <w:numPr>
                <w:ilvl w:val="0"/>
                <w:numId w:val="26"/>
              </w:numPr>
              <w:suppressAutoHyphens w:val="0"/>
              <w:spacing w:before="100" w:beforeAutospacing="1" w:after="100" w:afterAutospacing="1"/>
              <w:rPr>
                <w:rFonts w:eastAsia="Times New Roman"/>
                <w:szCs w:val="24"/>
                <w:lang w:val="uk-UA" w:eastAsia="ru-RU"/>
              </w:rPr>
            </w:pPr>
            <w:r w:rsidRPr="00635F41">
              <w:rPr>
                <w:rFonts w:eastAsia="Times New Roman"/>
                <w:szCs w:val="24"/>
                <w:lang w:val="uk-UA" w:eastAsia="ru-RU"/>
              </w:rPr>
              <w:t>діалогове спілкування (письмове і усне),</w:t>
            </w:r>
          </w:p>
          <w:p w:rsidR="0032109A" w:rsidRPr="00635F41" w:rsidRDefault="0032109A" w:rsidP="003E72FD">
            <w:pPr>
              <w:pStyle w:val="aa"/>
              <w:widowControl/>
              <w:numPr>
                <w:ilvl w:val="0"/>
                <w:numId w:val="26"/>
              </w:numPr>
              <w:suppressAutoHyphens w:val="0"/>
              <w:spacing w:before="100" w:beforeAutospacing="1" w:after="100" w:afterAutospacing="1"/>
              <w:rPr>
                <w:rFonts w:eastAsia="Times New Roman"/>
                <w:szCs w:val="24"/>
                <w:lang w:val="uk-UA" w:eastAsia="ru-RU"/>
              </w:rPr>
            </w:pPr>
            <w:r w:rsidRPr="00635F41">
              <w:rPr>
                <w:rFonts w:eastAsia="Times New Roman"/>
                <w:szCs w:val="24"/>
                <w:lang w:val="uk-UA" w:eastAsia="ru-RU"/>
              </w:rPr>
              <w:t xml:space="preserve"> вміння розподіляти роботу, вміння активно слухати, виваженість, здатність концентруватись на деталях, </w:t>
            </w:r>
          </w:p>
          <w:p w:rsidR="0032109A" w:rsidRPr="00635F41" w:rsidRDefault="0032109A" w:rsidP="003E72FD">
            <w:pPr>
              <w:pStyle w:val="aa"/>
              <w:widowControl/>
              <w:numPr>
                <w:ilvl w:val="0"/>
                <w:numId w:val="26"/>
              </w:numPr>
              <w:suppressAutoHyphens w:val="0"/>
              <w:spacing w:before="100" w:beforeAutospacing="1" w:after="100" w:afterAutospacing="1"/>
              <w:rPr>
                <w:rFonts w:eastAsia="Times New Roman"/>
                <w:szCs w:val="24"/>
                <w:lang w:val="uk-UA" w:eastAsia="ru-RU"/>
              </w:rPr>
            </w:pPr>
            <w:r w:rsidRPr="00635F41">
              <w:rPr>
                <w:rFonts w:eastAsia="Times New Roman"/>
                <w:szCs w:val="24"/>
                <w:lang w:val="uk-UA" w:eastAsia="ru-RU"/>
              </w:rPr>
              <w:t xml:space="preserve">уміння дотримуватись субординації, </w:t>
            </w:r>
          </w:p>
          <w:p w:rsidR="0032109A" w:rsidRPr="00635F41" w:rsidRDefault="0032109A" w:rsidP="003E72FD">
            <w:pPr>
              <w:pStyle w:val="aa"/>
              <w:widowControl/>
              <w:numPr>
                <w:ilvl w:val="0"/>
                <w:numId w:val="26"/>
              </w:numPr>
              <w:suppressAutoHyphens w:val="0"/>
              <w:spacing w:before="100" w:beforeAutospacing="1" w:after="100" w:afterAutospacing="1"/>
              <w:rPr>
                <w:rFonts w:eastAsia="Times New Roman"/>
                <w:szCs w:val="24"/>
                <w:lang w:val="uk-UA" w:eastAsia="ru-RU"/>
              </w:rPr>
            </w:pPr>
            <w:r w:rsidRPr="00635F41">
              <w:rPr>
                <w:rFonts w:eastAsia="Times New Roman"/>
                <w:szCs w:val="24"/>
                <w:lang w:val="uk-UA" w:eastAsia="ru-RU"/>
              </w:rPr>
              <w:t>стійкість, вміння уступати, адаптивність, вміння вести перемовини, не конфліктність</w:t>
            </w:r>
          </w:p>
          <w:p w:rsidR="0032109A" w:rsidRPr="00635F41" w:rsidRDefault="0032109A" w:rsidP="003E72FD">
            <w:pPr>
              <w:pStyle w:val="aa"/>
              <w:widowControl/>
              <w:numPr>
                <w:ilvl w:val="0"/>
                <w:numId w:val="26"/>
              </w:numPr>
              <w:suppressAutoHyphens w:val="0"/>
              <w:spacing w:before="100" w:beforeAutospacing="1" w:after="100" w:afterAutospacing="1"/>
              <w:rPr>
                <w:rFonts w:eastAsia="Times New Roman"/>
                <w:szCs w:val="24"/>
                <w:lang w:val="uk-UA" w:eastAsia="ru-RU"/>
              </w:rPr>
            </w:pPr>
            <w:r w:rsidRPr="00635F41">
              <w:rPr>
                <w:rFonts w:eastAsia="Times New Roman"/>
                <w:szCs w:val="24"/>
                <w:lang w:val="uk-UA" w:eastAsia="ru-RU"/>
              </w:rPr>
              <w:t xml:space="preserve">організаторські здібності, </w:t>
            </w:r>
            <w:proofErr w:type="spellStart"/>
            <w:r w:rsidRPr="00635F41">
              <w:rPr>
                <w:rFonts w:eastAsia="Times New Roman"/>
                <w:szCs w:val="24"/>
                <w:lang w:val="uk-UA" w:eastAsia="ru-RU"/>
              </w:rPr>
              <w:t>стресостійкість</w:t>
            </w:r>
            <w:proofErr w:type="spellEnd"/>
            <w:r w:rsidRPr="00635F41">
              <w:rPr>
                <w:rFonts w:eastAsia="Times New Roman"/>
                <w:szCs w:val="24"/>
                <w:lang w:val="uk-UA" w:eastAsia="ru-RU"/>
              </w:rPr>
              <w:t>, вимогливість, оперативність,</w:t>
            </w:r>
          </w:p>
          <w:p w:rsidR="0032109A" w:rsidRPr="00635F41" w:rsidRDefault="0032109A" w:rsidP="003E72FD">
            <w:pPr>
              <w:pStyle w:val="aa"/>
              <w:widowControl/>
              <w:numPr>
                <w:ilvl w:val="0"/>
                <w:numId w:val="26"/>
              </w:numPr>
              <w:suppressAutoHyphens w:val="0"/>
              <w:spacing w:before="100" w:beforeAutospacing="1" w:after="100" w:afterAutospacing="1"/>
              <w:rPr>
                <w:rFonts w:eastAsia="Times New Roman"/>
                <w:szCs w:val="24"/>
                <w:lang w:val="uk-UA" w:eastAsia="ru-RU"/>
              </w:rPr>
            </w:pPr>
            <w:r w:rsidRPr="00635F41">
              <w:rPr>
                <w:rFonts w:eastAsia="Times New Roman"/>
                <w:szCs w:val="24"/>
                <w:lang w:val="uk-UA" w:eastAsia="ru-RU"/>
              </w:rPr>
              <w:t>вміння визначати пріоритети, вміння аргументовано доводити власну точку зору, стратегічне мислення,</w:t>
            </w:r>
          </w:p>
          <w:p w:rsidR="0032109A" w:rsidRPr="00635F41" w:rsidRDefault="0032109A" w:rsidP="003E72FD">
            <w:pPr>
              <w:widowControl w:val="0"/>
              <w:numPr>
                <w:ilvl w:val="0"/>
                <w:numId w:val="26"/>
              </w:numPr>
              <w:suppressAutoHyphens/>
              <w:spacing w:line="240" w:lineRule="auto"/>
              <w:ind w:right="125"/>
              <w:contextualSpacing/>
              <w:jc w:val="both"/>
              <w:rPr>
                <w:rFonts w:eastAsia="Times New Roman"/>
                <w:color w:val="000000"/>
                <w:sz w:val="24"/>
                <w:szCs w:val="24"/>
                <w:highlight w:val="white"/>
                <w:lang w:eastAsia="uk-UA"/>
              </w:rPr>
            </w:pPr>
            <w:r w:rsidRPr="00635F41">
              <w:rPr>
                <w:rFonts w:eastAsia="Times New Roman"/>
                <w:sz w:val="24"/>
                <w:szCs w:val="24"/>
                <w:lang w:eastAsia="ru-RU"/>
              </w:rPr>
              <w:t xml:space="preserve"> навички розв’язання проблем, уміння працювати в команді </w:t>
            </w:r>
            <w:r w:rsidRPr="00635F41">
              <w:rPr>
                <w:rFonts w:eastAsia="Times New Roman"/>
                <w:color w:val="000000"/>
                <w:sz w:val="24"/>
                <w:szCs w:val="24"/>
                <w:highlight w:val="white"/>
                <w:lang w:eastAsia="uk-UA"/>
              </w:rPr>
              <w:t xml:space="preserve"> </w:t>
            </w:r>
          </w:p>
        </w:tc>
      </w:tr>
      <w:tr w:rsidR="0032109A" w:rsidRPr="00635F41" w:rsidTr="00D141A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9A" w:rsidRPr="00635F41" w:rsidRDefault="0032109A" w:rsidP="00EA5DD2">
            <w:pPr>
              <w:spacing w:line="240" w:lineRule="auto"/>
              <w:rPr>
                <w:b/>
                <w:sz w:val="24"/>
                <w:szCs w:val="24"/>
              </w:rPr>
            </w:pPr>
            <w:r w:rsidRPr="00635F41">
              <w:rPr>
                <w:b/>
                <w:sz w:val="24"/>
                <w:szCs w:val="24"/>
              </w:rPr>
              <w:t>Необхідні особистісні якості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9A" w:rsidRPr="00635F41" w:rsidRDefault="0032109A" w:rsidP="008639B2">
            <w:pPr>
              <w:pStyle w:val="a3"/>
              <w:numPr>
                <w:ilvl w:val="0"/>
                <w:numId w:val="26"/>
              </w:numPr>
              <w:spacing w:before="0" w:beforeAutospacing="0" w:after="0" w:afterAutospacing="0"/>
              <w:jc w:val="both"/>
              <w:rPr>
                <w:lang w:val="uk-UA"/>
              </w:rPr>
            </w:pPr>
            <w:r w:rsidRPr="00635F41">
              <w:rPr>
                <w:lang w:val="uk-UA"/>
              </w:rPr>
              <w:t>Ініціативність;</w:t>
            </w:r>
          </w:p>
          <w:p w:rsidR="0032109A" w:rsidRPr="00635F41" w:rsidRDefault="0032109A" w:rsidP="008639B2">
            <w:pPr>
              <w:pStyle w:val="a3"/>
              <w:numPr>
                <w:ilvl w:val="0"/>
                <w:numId w:val="26"/>
              </w:numPr>
              <w:spacing w:before="0" w:beforeAutospacing="0" w:after="0" w:afterAutospacing="0"/>
              <w:jc w:val="both"/>
              <w:rPr>
                <w:lang w:val="uk-UA"/>
              </w:rPr>
            </w:pPr>
            <w:r w:rsidRPr="00635F41">
              <w:rPr>
                <w:lang w:val="uk-UA"/>
              </w:rPr>
              <w:t>Порядність;</w:t>
            </w:r>
          </w:p>
          <w:p w:rsidR="0032109A" w:rsidRPr="00635F41" w:rsidRDefault="0032109A" w:rsidP="008639B2">
            <w:pPr>
              <w:pStyle w:val="a3"/>
              <w:numPr>
                <w:ilvl w:val="0"/>
                <w:numId w:val="26"/>
              </w:numPr>
              <w:spacing w:before="0" w:beforeAutospacing="0" w:after="0" w:afterAutospacing="0"/>
              <w:jc w:val="both"/>
              <w:rPr>
                <w:lang w:val="uk-UA"/>
              </w:rPr>
            </w:pPr>
            <w:r w:rsidRPr="00635F41">
              <w:rPr>
                <w:lang w:val="uk-UA"/>
              </w:rPr>
              <w:t>Надійність;</w:t>
            </w:r>
          </w:p>
          <w:p w:rsidR="0032109A" w:rsidRPr="00635F41" w:rsidRDefault="0032109A" w:rsidP="008639B2">
            <w:pPr>
              <w:pStyle w:val="a3"/>
              <w:numPr>
                <w:ilvl w:val="0"/>
                <w:numId w:val="26"/>
              </w:numPr>
              <w:spacing w:before="0" w:beforeAutospacing="0" w:after="0" w:afterAutospacing="0"/>
              <w:jc w:val="both"/>
              <w:rPr>
                <w:lang w:val="uk-UA"/>
              </w:rPr>
            </w:pPr>
            <w:r w:rsidRPr="00635F41">
              <w:rPr>
                <w:lang w:val="uk-UA"/>
              </w:rPr>
              <w:t>Повага до інших;</w:t>
            </w:r>
          </w:p>
          <w:p w:rsidR="0032109A" w:rsidRPr="00635F41" w:rsidRDefault="0032109A" w:rsidP="008639B2">
            <w:pPr>
              <w:pStyle w:val="a3"/>
              <w:numPr>
                <w:ilvl w:val="0"/>
                <w:numId w:val="26"/>
              </w:numPr>
              <w:spacing w:before="0" w:beforeAutospacing="0" w:after="0" w:afterAutospacing="0"/>
              <w:jc w:val="both"/>
              <w:rPr>
                <w:lang w:val="uk-UA"/>
              </w:rPr>
            </w:pPr>
            <w:r w:rsidRPr="00635F41">
              <w:rPr>
                <w:lang w:val="uk-UA"/>
              </w:rPr>
              <w:lastRenderedPageBreak/>
              <w:t>Готовність допомогти;</w:t>
            </w:r>
          </w:p>
          <w:p w:rsidR="0032109A" w:rsidRPr="00635F41" w:rsidRDefault="0032109A" w:rsidP="008639B2">
            <w:pPr>
              <w:pStyle w:val="a3"/>
              <w:numPr>
                <w:ilvl w:val="0"/>
                <w:numId w:val="26"/>
              </w:numPr>
              <w:spacing w:before="0" w:beforeAutospacing="0" w:after="0" w:afterAutospacing="0"/>
              <w:jc w:val="both"/>
              <w:rPr>
                <w:lang w:val="uk-UA"/>
              </w:rPr>
            </w:pPr>
            <w:r w:rsidRPr="00635F41">
              <w:rPr>
                <w:lang w:val="uk-UA"/>
              </w:rPr>
              <w:t>Емоційна стабільність</w:t>
            </w:r>
          </w:p>
        </w:tc>
      </w:tr>
      <w:tr w:rsidR="0032109A" w:rsidRPr="00635F41" w:rsidTr="00D141A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9A" w:rsidRPr="00635F41" w:rsidRDefault="0032109A" w:rsidP="00EA5DD2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635F41">
              <w:rPr>
                <w:rFonts w:eastAsia="Times New Roman"/>
                <w:b/>
                <w:bCs/>
                <w:color w:val="000000"/>
                <w:sz w:val="24"/>
                <w:szCs w:val="24"/>
                <w:highlight w:val="white"/>
                <w:lang w:eastAsia="uk-UA"/>
              </w:rPr>
              <w:lastRenderedPageBreak/>
              <w:t>Відповідальність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9A" w:rsidRPr="00635F41" w:rsidRDefault="0032109A" w:rsidP="00460520">
            <w:pPr>
              <w:widowControl w:val="0"/>
              <w:numPr>
                <w:ilvl w:val="0"/>
                <w:numId w:val="25"/>
              </w:numPr>
              <w:suppressAutoHyphens/>
              <w:spacing w:line="240" w:lineRule="auto"/>
              <w:ind w:right="125"/>
              <w:contextualSpacing/>
              <w:jc w:val="both"/>
              <w:rPr>
                <w:rFonts w:eastAsia="Times New Roman"/>
                <w:color w:val="000000"/>
                <w:sz w:val="24"/>
                <w:szCs w:val="24"/>
                <w:highlight w:val="white"/>
                <w:lang w:eastAsia="uk-UA"/>
              </w:rPr>
            </w:pPr>
            <w:r w:rsidRPr="00635F41">
              <w:rPr>
                <w:rFonts w:eastAsia="Times New Roman"/>
                <w:color w:val="000000"/>
                <w:sz w:val="24"/>
                <w:szCs w:val="24"/>
                <w:highlight w:val="white"/>
                <w:lang w:eastAsia="uk-UA"/>
              </w:rPr>
              <w:t>усвідомлення важливості якісного виконання своїх посадових обов'язків з дотриманням строків та встановлених процедур;</w:t>
            </w:r>
          </w:p>
          <w:p w:rsidR="0032109A" w:rsidRPr="00635F41" w:rsidRDefault="0032109A" w:rsidP="00460520">
            <w:pPr>
              <w:widowControl w:val="0"/>
              <w:suppressAutoHyphens/>
              <w:spacing w:line="240" w:lineRule="auto"/>
              <w:ind w:right="125"/>
              <w:contextualSpacing/>
              <w:jc w:val="both"/>
              <w:rPr>
                <w:rFonts w:eastAsia="Times New Roman"/>
                <w:color w:val="000000"/>
                <w:sz w:val="24"/>
                <w:szCs w:val="24"/>
                <w:highlight w:val="white"/>
                <w:lang w:eastAsia="uk-UA"/>
              </w:rPr>
            </w:pPr>
            <w:r w:rsidRPr="00635F41">
              <w:rPr>
                <w:rFonts w:eastAsia="Times New Roman"/>
                <w:color w:val="000000"/>
                <w:sz w:val="24"/>
                <w:szCs w:val="24"/>
                <w:highlight w:val="white"/>
                <w:lang w:eastAsia="uk-UA"/>
              </w:rPr>
              <w:t xml:space="preserve">     -  усвідомлення рівня відповідальності під час підготовки і прийняття рішень, готовність нести відповідальність за можливі наслідки реалізації таких рішень;</w:t>
            </w:r>
          </w:p>
          <w:p w:rsidR="0032109A" w:rsidRPr="00635F41" w:rsidRDefault="0032109A" w:rsidP="00460520">
            <w:pPr>
              <w:spacing w:line="240" w:lineRule="auto"/>
              <w:rPr>
                <w:sz w:val="24"/>
                <w:szCs w:val="24"/>
              </w:rPr>
            </w:pPr>
            <w:r w:rsidRPr="00635F41">
              <w:rPr>
                <w:rFonts w:eastAsia="Times New Roman"/>
                <w:color w:val="000000"/>
                <w:sz w:val="24"/>
                <w:szCs w:val="24"/>
                <w:highlight w:val="white"/>
                <w:lang w:eastAsia="uk-UA"/>
              </w:rPr>
              <w:t xml:space="preserve">        -     здатність брати на себе зобов’язання, чітко їх дотримуватись і виконувати.</w:t>
            </w:r>
          </w:p>
          <w:p w:rsidR="0032109A" w:rsidRPr="00635F41" w:rsidRDefault="0032109A" w:rsidP="00EA5DD2">
            <w:pPr>
              <w:spacing w:line="240" w:lineRule="auto"/>
              <w:rPr>
                <w:sz w:val="24"/>
                <w:szCs w:val="24"/>
              </w:rPr>
            </w:pPr>
            <w:r w:rsidRPr="00635F41">
              <w:rPr>
                <w:sz w:val="24"/>
                <w:szCs w:val="24"/>
              </w:rPr>
              <w:t xml:space="preserve">         - вміння працювати в стресових ситуаціях.</w:t>
            </w:r>
          </w:p>
        </w:tc>
      </w:tr>
      <w:tr w:rsidR="0032109A" w:rsidRPr="00635F41" w:rsidTr="00D141A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9A" w:rsidRPr="00635F41" w:rsidRDefault="0032109A" w:rsidP="00D141AC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635F41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uk-UA"/>
              </w:rPr>
              <w:t>Досягнення результатів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09A" w:rsidRPr="00635F41" w:rsidRDefault="0032109A" w:rsidP="00D141AC">
            <w:pPr>
              <w:pStyle w:val="aa"/>
              <w:numPr>
                <w:ilvl w:val="0"/>
                <w:numId w:val="25"/>
              </w:numPr>
              <w:ind w:right="125"/>
              <w:jc w:val="both"/>
              <w:rPr>
                <w:rFonts w:eastAsia="Times New Roman"/>
                <w:szCs w:val="24"/>
                <w:lang w:val="uk-UA"/>
              </w:rPr>
            </w:pPr>
            <w:r w:rsidRPr="00635F41">
              <w:rPr>
                <w:rFonts w:eastAsia="Times New Roman"/>
                <w:szCs w:val="24"/>
                <w:lang w:val="uk-UA"/>
              </w:rPr>
              <w:t>здатність до чіткого бачення результату діяльності;</w:t>
            </w:r>
          </w:p>
          <w:p w:rsidR="0032109A" w:rsidRPr="00635F41" w:rsidRDefault="0032109A" w:rsidP="00D141AC">
            <w:pPr>
              <w:pStyle w:val="aa"/>
              <w:numPr>
                <w:ilvl w:val="0"/>
                <w:numId w:val="25"/>
              </w:numPr>
              <w:ind w:right="125"/>
              <w:jc w:val="both"/>
              <w:rPr>
                <w:rFonts w:eastAsia="Times New Roman"/>
                <w:szCs w:val="24"/>
                <w:lang w:val="uk-UA"/>
              </w:rPr>
            </w:pPr>
            <w:r w:rsidRPr="00635F41">
              <w:rPr>
                <w:rFonts w:eastAsia="Times New Roman"/>
                <w:szCs w:val="24"/>
                <w:lang w:val="uk-UA"/>
              </w:rPr>
              <w:t>вміння фокусувати зусилля для досягнення результату діяльності;</w:t>
            </w:r>
          </w:p>
          <w:p w:rsidR="0032109A" w:rsidRPr="00635F41" w:rsidRDefault="0032109A" w:rsidP="00D141AC">
            <w:pPr>
              <w:numPr>
                <w:ilvl w:val="0"/>
                <w:numId w:val="25"/>
              </w:numPr>
              <w:spacing w:line="240" w:lineRule="auto"/>
              <w:rPr>
                <w:sz w:val="24"/>
                <w:szCs w:val="24"/>
              </w:rPr>
            </w:pPr>
            <w:r w:rsidRPr="00635F41">
              <w:rPr>
                <w:rFonts w:eastAsia="Times New Roman"/>
                <w:sz w:val="24"/>
                <w:szCs w:val="24"/>
              </w:rPr>
              <w:t>вміння запобігати та ефективно долати перешкоди</w:t>
            </w:r>
          </w:p>
        </w:tc>
      </w:tr>
    </w:tbl>
    <w:p w:rsidR="00D10663" w:rsidRPr="00635F41" w:rsidRDefault="00D10663" w:rsidP="00D61B1E">
      <w:pPr>
        <w:spacing w:line="240" w:lineRule="auto"/>
        <w:rPr>
          <w:sz w:val="24"/>
          <w:szCs w:val="24"/>
        </w:rPr>
      </w:pPr>
    </w:p>
    <w:p w:rsidR="00533774" w:rsidRPr="00635F41" w:rsidRDefault="00533774" w:rsidP="00D61B1E">
      <w:pPr>
        <w:spacing w:line="240" w:lineRule="auto"/>
        <w:rPr>
          <w:sz w:val="24"/>
          <w:szCs w:val="24"/>
        </w:rPr>
      </w:pPr>
    </w:p>
    <w:p w:rsidR="0097459D" w:rsidRPr="00635F41" w:rsidRDefault="0097459D" w:rsidP="00D61B1E">
      <w:pPr>
        <w:spacing w:line="240" w:lineRule="auto"/>
        <w:rPr>
          <w:sz w:val="24"/>
          <w:szCs w:val="24"/>
        </w:rPr>
      </w:pPr>
    </w:p>
    <w:sectPr w:rsidR="0097459D" w:rsidRPr="00635F41" w:rsidSect="009215AD">
      <w:pgSz w:w="11906" w:h="16838"/>
      <w:pgMar w:top="360" w:right="1106" w:bottom="125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9681B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36C60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D8CD3D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C08F42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232712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8DEEA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8546D4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7F8F7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878A7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B703F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1410B2"/>
    <w:multiLevelType w:val="hybridMultilevel"/>
    <w:tmpl w:val="F48432AE"/>
    <w:lvl w:ilvl="0" w:tplc="0422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303270A"/>
    <w:multiLevelType w:val="hybridMultilevel"/>
    <w:tmpl w:val="4DB8F468"/>
    <w:lvl w:ilvl="0" w:tplc="6010DDB6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47C25BE"/>
    <w:multiLevelType w:val="hybridMultilevel"/>
    <w:tmpl w:val="AE00B440"/>
    <w:lvl w:ilvl="0" w:tplc="7B0E68A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83A4EB1"/>
    <w:multiLevelType w:val="hybridMultilevel"/>
    <w:tmpl w:val="4F8E52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50A61E5"/>
    <w:multiLevelType w:val="hybridMultilevel"/>
    <w:tmpl w:val="98628A26"/>
    <w:lvl w:ilvl="0" w:tplc="195651E0">
      <w:start w:val="10"/>
      <w:numFmt w:val="bullet"/>
      <w:lvlText w:val="-"/>
      <w:lvlJc w:val="left"/>
      <w:pPr>
        <w:ind w:left="1211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5">
    <w:nsid w:val="1CC6168C"/>
    <w:multiLevelType w:val="hybridMultilevel"/>
    <w:tmpl w:val="3BC44F3C"/>
    <w:lvl w:ilvl="0" w:tplc="6EE4B784">
      <w:numFmt w:val="bullet"/>
      <w:lvlText w:val=""/>
      <w:lvlJc w:val="left"/>
      <w:pPr>
        <w:ind w:left="725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16">
    <w:nsid w:val="23011F27"/>
    <w:multiLevelType w:val="hybridMultilevel"/>
    <w:tmpl w:val="B7FCF1B8"/>
    <w:lvl w:ilvl="0" w:tplc="0422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33D1912"/>
    <w:multiLevelType w:val="hybridMultilevel"/>
    <w:tmpl w:val="F47250BC"/>
    <w:lvl w:ilvl="0" w:tplc="6EE4B784">
      <w:numFmt w:val="bullet"/>
      <w:lvlText w:val=""/>
      <w:lvlJc w:val="left"/>
      <w:pPr>
        <w:ind w:left="725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18">
    <w:nsid w:val="25667F0B"/>
    <w:multiLevelType w:val="hybridMultilevel"/>
    <w:tmpl w:val="CB3EB176"/>
    <w:lvl w:ilvl="0" w:tplc="0422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9E61BB9"/>
    <w:multiLevelType w:val="hybridMultilevel"/>
    <w:tmpl w:val="8AEE5A7C"/>
    <w:lvl w:ilvl="0" w:tplc="6EE4B784">
      <w:numFmt w:val="bullet"/>
      <w:lvlText w:val=""/>
      <w:lvlJc w:val="left"/>
      <w:pPr>
        <w:ind w:left="777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0">
    <w:nsid w:val="3F8D3B31"/>
    <w:multiLevelType w:val="hybridMultilevel"/>
    <w:tmpl w:val="D076DE5A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3030F04"/>
    <w:multiLevelType w:val="hybridMultilevel"/>
    <w:tmpl w:val="4C4EC7F4"/>
    <w:lvl w:ilvl="0" w:tplc="034A779E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A1B41EA"/>
    <w:multiLevelType w:val="hybridMultilevel"/>
    <w:tmpl w:val="6B16CC34"/>
    <w:lvl w:ilvl="0" w:tplc="0422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04C3138"/>
    <w:multiLevelType w:val="hybridMultilevel"/>
    <w:tmpl w:val="03B2FB3C"/>
    <w:lvl w:ilvl="0" w:tplc="6F489A6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2704C6E"/>
    <w:multiLevelType w:val="hybridMultilevel"/>
    <w:tmpl w:val="C58C4166"/>
    <w:lvl w:ilvl="0" w:tplc="0422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5F610EC"/>
    <w:multiLevelType w:val="hybridMultilevel"/>
    <w:tmpl w:val="46BE5994"/>
    <w:lvl w:ilvl="0" w:tplc="C9F0AB1E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F09252D"/>
    <w:multiLevelType w:val="hybridMultilevel"/>
    <w:tmpl w:val="CE261F68"/>
    <w:lvl w:ilvl="0" w:tplc="9F120FE2">
      <w:start w:val="2"/>
      <w:numFmt w:val="decimal"/>
      <w:lvlText w:val="%1)"/>
      <w:lvlJc w:val="left"/>
      <w:pPr>
        <w:tabs>
          <w:tab w:val="num" w:pos="404"/>
        </w:tabs>
        <w:ind w:left="4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124"/>
        </w:tabs>
        <w:ind w:left="1124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1844"/>
        </w:tabs>
        <w:ind w:left="1844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564"/>
        </w:tabs>
        <w:ind w:left="2564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284"/>
        </w:tabs>
        <w:ind w:left="3284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004"/>
        </w:tabs>
        <w:ind w:left="4004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724"/>
        </w:tabs>
        <w:ind w:left="4724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444"/>
        </w:tabs>
        <w:ind w:left="5444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164"/>
        </w:tabs>
        <w:ind w:left="6164" w:hanging="180"/>
      </w:pPr>
    </w:lvl>
  </w:abstractNum>
  <w:abstractNum w:abstractNumId="27">
    <w:nsid w:val="6F14147B"/>
    <w:multiLevelType w:val="hybridMultilevel"/>
    <w:tmpl w:val="C076F172"/>
    <w:lvl w:ilvl="0" w:tplc="6EE4B784">
      <w:numFmt w:val="bullet"/>
      <w:lvlText w:val="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7392514"/>
    <w:multiLevelType w:val="hybridMultilevel"/>
    <w:tmpl w:val="1AB628B4"/>
    <w:lvl w:ilvl="0" w:tplc="D7F43380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26"/>
  </w:num>
  <w:num w:numId="4">
    <w:abstractNumId w:val="18"/>
  </w:num>
  <w:num w:numId="5">
    <w:abstractNumId w:val="24"/>
  </w:num>
  <w:num w:numId="6">
    <w:abstractNumId w:val="16"/>
  </w:num>
  <w:num w:numId="7">
    <w:abstractNumId w:val="22"/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19"/>
  </w:num>
  <w:num w:numId="21">
    <w:abstractNumId w:val="27"/>
  </w:num>
  <w:num w:numId="22">
    <w:abstractNumId w:val="17"/>
  </w:num>
  <w:num w:numId="23">
    <w:abstractNumId w:val="11"/>
  </w:num>
  <w:num w:numId="24">
    <w:abstractNumId w:val="21"/>
  </w:num>
  <w:num w:numId="25">
    <w:abstractNumId w:val="28"/>
  </w:num>
  <w:num w:numId="26">
    <w:abstractNumId w:val="25"/>
  </w:num>
  <w:num w:numId="27">
    <w:abstractNumId w:val="15"/>
  </w:num>
  <w:num w:numId="28">
    <w:abstractNumId w:val="23"/>
  </w:num>
  <w:num w:numId="29">
    <w:abstractNumId w:val="20"/>
  </w:num>
  <w:num w:numId="30">
    <w:abstractNumId w:val="13"/>
  </w:num>
  <w:num w:numId="3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17F12"/>
    <w:rsid w:val="00013641"/>
    <w:rsid w:val="0002133D"/>
    <w:rsid w:val="000217EA"/>
    <w:rsid w:val="000374A7"/>
    <w:rsid w:val="00062AF4"/>
    <w:rsid w:val="00063A45"/>
    <w:rsid w:val="00071FD6"/>
    <w:rsid w:val="000772FA"/>
    <w:rsid w:val="00080F7C"/>
    <w:rsid w:val="00081C78"/>
    <w:rsid w:val="00086376"/>
    <w:rsid w:val="00086CFD"/>
    <w:rsid w:val="000A1F4E"/>
    <w:rsid w:val="000B52EF"/>
    <w:rsid w:val="000C3003"/>
    <w:rsid w:val="000C3F7F"/>
    <w:rsid w:val="000E0BAF"/>
    <w:rsid w:val="000E2949"/>
    <w:rsid w:val="000F1C33"/>
    <w:rsid w:val="000F7037"/>
    <w:rsid w:val="00101675"/>
    <w:rsid w:val="001050FC"/>
    <w:rsid w:val="00105CDD"/>
    <w:rsid w:val="001063F4"/>
    <w:rsid w:val="00116CAD"/>
    <w:rsid w:val="00130EBC"/>
    <w:rsid w:val="00152182"/>
    <w:rsid w:val="001577D1"/>
    <w:rsid w:val="00167CAE"/>
    <w:rsid w:val="0017320A"/>
    <w:rsid w:val="00174E6C"/>
    <w:rsid w:val="00176B99"/>
    <w:rsid w:val="00192A9F"/>
    <w:rsid w:val="00194970"/>
    <w:rsid w:val="001B0177"/>
    <w:rsid w:val="001C36E4"/>
    <w:rsid w:val="001D0131"/>
    <w:rsid w:val="001D45A9"/>
    <w:rsid w:val="00205565"/>
    <w:rsid w:val="00210238"/>
    <w:rsid w:val="00220323"/>
    <w:rsid w:val="00226117"/>
    <w:rsid w:val="0025424A"/>
    <w:rsid w:val="00261EDC"/>
    <w:rsid w:val="00263E5E"/>
    <w:rsid w:val="00283477"/>
    <w:rsid w:val="002B394C"/>
    <w:rsid w:val="002C2061"/>
    <w:rsid w:val="002D30C6"/>
    <w:rsid w:val="002E5ADF"/>
    <w:rsid w:val="002F1405"/>
    <w:rsid w:val="00303CB2"/>
    <w:rsid w:val="00317F12"/>
    <w:rsid w:val="0032109A"/>
    <w:rsid w:val="0032118D"/>
    <w:rsid w:val="00321439"/>
    <w:rsid w:val="00350CD6"/>
    <w:rsid w:val="00356B90"/>
    <w:rsid w:val="003643A5"/>
    <w:rsid w:val="00370BBC"/>
    <w:rsid w:val="0037557D"/>
    <w:rsid w:val="0038489A"/>
    <w:rsid w:val="003B6B9F"/>
    <w:rsid w:val="003C6B68"/>
    <w:rsid w:val="003D3E3F"/>
    <w:rsid w:val="003D4AB4"/>
    <w:rsid w:val="003D5073"/>
    <w:rsid w:val="003D6486"/>
    <w:rsid w:val="003E3145"/>
    <w:rsid w:val="003E72FD"/>
    <w:rsid w:val="003F3C6C"/>
    <w:rsid w:val="00405926"/>
    <w:rsid w:val="00410D27"/>
    <w:rsid w:val="00414845"/>
    <w:rsid w:val="004218CD"/>
    <w:rsid w:val="00423503"/>
    <w:rsid w:val="004300DB"/>
    <w:rsid w:val="00437164"/>
    <w:rsid w:val="00443573"/>
    <w:rsid w:val="00460520"/>
    <w:rsid w:val="00466E51"/>
    <w:rsid w:val="00467F5C"/>
    <w:rsid w:val="004723B9"/>
    <w:rsid w:val="004801B5"/>
    <w:rsid w:val="004942DC"/>
    <w:rsid w:val="004A1301"/>
    <w:rsid w:val="004B4576"/>
    <w:rsid w:val="004D1985"/>
    <w:rsid w:val="004D6CC7"/>
    <w:rsid w:val="004F36AF"/>
    <w:rsid w:val="004F6968"/>
    <w:rsid w:val="00507E80"/>
    <w:rsid w:val="0051719D"/>
    <w:rsid w:val="00520E2B"/>
    <w:rsid w:val="00533774"/>
    <w:rsid w:val="00552C1D"/>
    <w:rsid w:val="00552D21"/>
    <w:rsid w:val="0056279F"/>
    <w:rsid w:val="005708CA"/>
    <w:rsid w:val="00574974"/>
    <w:rsid w:val="00575411"/>
    <w:rsid w:val="00592102"/>
    <w:rsid w:val="005963B7"/>
    <w:rsid w:val="005A633E"/>
    <w:rsid w:val="005A6786"/>
    <w:rsid w:val="005B1647"/>
    <w:rsid w:val="005B3316"/>
    <w:rsid w:val="005C2308"/>
    <w:rsid w:val="005E1094"/>
    <w:rsid w:val="005E7A8E"/>
    <w:rsid w:val="005F64D2"/>
    <w:rsid w:val="0060036D"/>
    <w:rsid w:val="00607481"/>
    <w:rsid w:val="00612609"/>
    <w:rsid w:val="006148AF"/>
    <w:rsid w:val="006152CE"/>
    <w:rsid w:val="00616174"/>
    <w:rsid w:val="006331D3"/>
    <w:rsid w:val="00635F41"/>
    <w:rsid w:val="0063647C"/>
    <w:rsid w:val="006463BD"/>
    <w:rsid w:val="00650A62"/>
    <w:rsid w:val="00653E03"/>
    <w:rsid w:val="0065470F"/>
    <w:rsid w:val="00657F29"/>
    <w:rsid w:val="006611B9"/>
    <w:rsid w:val="00664DFE"/>
    <w:rsid w:val="0067146E"/>
    <w:rsid w:val="006A63C6"/>
    <w:rsid w:val="006B4FF0"/>
    <w:rsid w:val="006C031D"/>
    <w:rsid w:val="006C1677"/>
    <w:rsid w:val="006E7BDA"/>
    <w:rsid w:val="006F2332"/>
    <w:rsid w:val="006F3D66"/>
    <w:rsid w:val="0070300D"/>
    <w:rsid w:val="00703C29"/>
    <w:rsid w:val="00704B29"/>
    <w:rsid w:val="007267F8"/>
    <w:rsid w:val="00730BBD"/>
    <w:rsid w:val="00731E5A"/>
    <w:rsid w:val="00740585"/>
    <w:rsid w:val="00741146"/>
    <w:rsid w:val="00765CE9"/>
    <w:rsid w:val="0076637D"/>
    <w:rsid w:val="00766918"/>
    <w:rsid w:val="007703FF"/>
    <w:rsid w:val="00787CDF"/>
    <w:rsid w:val="007A43CE"/>
    <w:rsid w:val="007B3FD9"/>
    <w:rsid w:val="00801A6E"/>
    <w:rsid w:val="008059D0"/>
    <w:rsid w:val="00806B1B"/>
    <w:rsid w:val="008073F5"/>
    <w:rsid w:val="00813D07"/>
    <w:rsid w:val="00821BD3"/>
    <w:rsid w:val="0084701B"/>
    <w:rsid w:val="00857097"/>
    <w:rsid w:val="0086266D"/>
    <w:rsid w:val="008638DF"/>
    <w:rsid w:val="008639B2"/>
    <w:rsid w:val="00863D48"/>
    <w:rsid w:val="00873FA6"/>
    <w:rsid w:val="0088737E"/>
    <w:rsid w:val="00892B6F"/>
    <w:rsid w:val="008A11EA"/>
    <w:rsid w:val="008A398A"/>
    <w:rsid w:val="008B385A"/>
    <w:rsid w:val="008B7EB8"/>
    <w:rsid w:val="008C1A50"/>
    <w:rsid w:val="008E4A70"/>
    <w:rsid w:val="008F135A"/>
    <w:rsid w:val="008F1CF6"/>
    <w:rsid w:val="008F78A1"/>
    <w:rsid w:val="00913C59"/>
    <w:rsid w:val="009215AD"/>
    <w:rsid w:val="009311E2"/>
    <w:rsid w:val="00933679"/>
    <w:rsid w:val="00934158"/>
    <w:rsid w:val="00942CD8"/>
    <w:rsid w:val="0097459D"/>
    <w:rsid w:val="009A1149"/>
    <w:rsid w:val="009B40B0"/>
    <w:rsid w:val="009B7ABC"/>
    <w:rsid w:val="009C7FFB"/>
    <w:rsid w:val="009E4393"/>
    <w:rsid w:val="00A11D6A"/>
    <w:rsid w:val="00A26511"/>
    <w:rsid w:val="00A30092"/>
    <w:rsid w:val="00A4419B"/>
    <w:rsid w:val="00A51316"/>
    <w:rsid w:val="00A52AAA"/>
    <w:rsid w:val="00A7096B"/>
    <w:rsid w:val="00A70B99"/>
    <w:rsid w:val="00A976DD"/>
    <w:rsid w:val="00AA3913"/>
    <w:rsid w:val="00AB308D"/>
    <w:rsid w:val="00AB44C6"/>
    <w:rsid w:val="00AB48F4"/>
    <w:rsid w:val="00AB4D27"/>
    <w:rsid w:val="00AC3026"/>
    <w:rsid w:val="00AC3C6A"/>
    <w:rsid w:val="00AC3F4B"/>
    <w:rsid w:val="00AD135E"/>
    <w:rsid w:val="00AD23C1"/>
    <w:rsid w:val="00AE1051"/>
    <w:rsid w:val="00AE2642"/>
    <w:rsid w:val="00AF7612"/>
    <w:rsid w:val="00B00051"/>
    <w:rsid w:val="00B0277C"/>
    <w:rsid w:val="00B037FF"/>
    <w:rsid w:val="00B163B9"/>
    <w:rsid w:val="00B21F6C"/>
    <w:rsid w:val="00B22FB4"/>
    <w:rsid w:val="00B32321"/>
    <w:rsid w:val="00B379D5"/>
    <w:rsid w:val="00B52398"/>
    <w:rsid w:val="00B544EB"/>
    <w:rsid w:val="00B65B87"/>
    <w:rsid w:val="00B67136"/>
    <w:rsid w:val="00B710A3"/>
    <w:rsid w:val="00B76A9F"/>
    <w:rsid w:val="00B821B6"/>
    <w:rsid w:val="00B86DB1"/>
    <w:rsid w:val="00B876B3"/>
    <w:rsid w:val="00B94587"/>
    <w:rsid w:val="00BA0265"/>
    <w:rsid w:val="00BB1A79"/>
    <w:rsid w:val="00BC1C44"/>
    <w:rsid w:val="00BC1F1A"/>
    <w:rsid w:val="00BC7AE3"/>
    <w:rsid w:val="00BE2144"/>
    <w:rsid w:val="00BE3A25"/>
    <w:rsid w:val="00C050D4"/>
    <w:rsid w:val="00C1103B"/>
    <w:rsid w:val="00C14CDF"/>
    <w:rsid w:val="00C315D5"/>
    <w:rsid w:val="00C34E5D"/>
    <w:rsid w:val="00C36A28"/>
    <w:rsid w:val="00C46404"/>
    <w:rsid w:val="00C56D93"/>
    <w:rsid w:val="00C775E8"/>
    <w:rsid w:val="00C82E63"/>
    <w:rsid w:val="00C84758"/>
    <w:rsid w:val="00C86868"/>
    <w:rsid w:val="00CA1EEF"/>
    <w:rsid w:val="00CA2377"/>
    <w:rsid w:val="00CA3F3F"/>
    <w:rsid w:val="00CA4801"/>
    <w:rsid w:val="00CA694F"/>
    <w:rsid w:val="00CB08FF"/>
    <w:rsid w:val="00CD1679"/>
    <w:rsid w:val="00CE4DC1"/>
    <w:rsid w:val="00CE6057"/>
    <w:rsid w:val="00CF3C9F"/>
    <w:rsid w:val="00D10663"/>
    <w:rsid w:val="00D141AC"/>
    <w:rsid w:val="00D172CA"/>
    <w:rsid w:val="00D20065"/>
    <w:rsid w:val="00D20C75"/>
    <w:rsid w:val="00D40E5C"/>
    <w:rsid w:val="00D42A14"/>
    <w:rsid w:val="00D468A0"/>
    <w:rsid w:val="00D50D12"/>
    <w:rsid w:val="00D6057E"/>
    <w:rsid w:val="00D61B1E"/>
    <w:rsid w:val="00D72797"/>
    <w:rsid w:val="00D833D6"/>
    <w:rsid w:val="00D84DA9"/>
    <w:rsid w:val="00D85D82"/>
    <w:rsid w:val="00DB08FA"/>
    <w:rsid w:val="00DB1D24"/>
    <w:rsid w:val="00DC4B80"/>
    <w:rsid w:val="00E01B01"/>
    <w:rsid w:val="00E14B79"/>
    <w:rsid w:val="00E15AF1"/>
    <w:rsid w:val="00E17974"/>
    <w:rsid w:val="00E27B93"/>
    <w:rsid w:val="00E40C6F"/>
    <w:rsid w:val="00E53B28"/>
    <w:rsid w:val="00E57490"/>
    <w:rsid w:val="00E57AA1"/>
    <w:rsid w:val="00E60924"/>
    <w:rsid w:val="00E676AA"/>
    <w:rsid w:val="00E779BF"/>
    <w:rsid w:val="00E90F81"/>
    <w:rsid w:val="00E91957"/>
    <w:rsid w:val="00E96D8D"/>
    <w:rsid w:val="00EA5DD2"/>
    <w:rsid w:val="00EC742B"/>
    <w:rsid w:val="00ED0CA5"/>
    <w:rsid w:val="00ED1F3C"/>
    <w:rsid w:val="00F02227"/>
    <w:rsid w:val="00F15C66"/>
    <w:rsid w:val="00F21961"/>
    <w:rsid w:val="00F225F0"/>
    <w:rsid w:val="00F24303"/>
    <w:rsid w:val="00F421DF"/>
    <w:rsid w:val="00F61405"/>
    <w:rsid w:val="00F8107C"/>
    <w:rsid w:val="00F85706"/>
    <w:rsid w:val="00F93DF9"/>
    <w:rsid w:val="00F9627D"/>
    <w:rsid w:val="00F96651"/>
    <w:rsid w:val="00FA7347"/>
    <w:rsid w:val="00FB7AA6"/>
    <w:rsid w:val="00FC7DE5"/>
    <w:rsid w:val="00FE43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102"/>
    <w:pPr>
      <w:spacing w:line="360" w:lineRule="auto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qFormat/>
    <w:locked/>
    <w:rsid w:val="003643A5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9210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ru-RU" w:eastAsia="ru-RU"/>
    </w:rPr>
  </w:style>
  <w:style w:type="paragraph" w:customStyle="1" w:styleId="a4">
    <w:name w:val="Нормальний текст"/>
    <w:basedOn w:val="a"/>
    <w:uiPriority w:val="99"/>
    <w:rsid w:val="00592102"/>
    <w:pPr>
      <w:spacing w:before="120" w:line="240" w:lineRule="auto"/>
      <w:ind w:firstLine="567"/>
    </w:pPr>
    <w:rPr>
      <w:rFonts w:ascii="Antiqua" w:eastAsia="Times New Roman" w:hAnsi="Antiqua"/>
      <w:sz w:val="26"/>
      <w:szCs w:val="20"/>
      <w:lang w:eastAsia="ru-RU"/>
    </w:rPr>
  </w:style>
  <w:style w:type="paragraph" w:customStyle="1" w:styleId="a5">
    <w:name w:val="Назва документа"/>
    <w:basedOn w:val="a"/>
    <w:next w:val="a4"/>
    <w:uiPriority w:val="99"/>
    <w:rsid w:val="00592102"/>
    <w:pPr>
      <w:keepNext/>
      <w:keepLines/>
      <w:spacing w:before="240" w:after="240" w:line="240" w:lineRule="auto"/>
      <w:jc w:val="center"/>
    </w:pPr>
    <w:rPr>
      <w:rFonts w:ascii="Antiqua" w:eastAsia="Times New Roman" w:hAnsi="Antiqua"/>
      <w:b/>
      <w:sz w:val="26"/>
      <w:szCs w:val="20"/>
      <w:lang w:eastAsia="ru-RU"/>
    </w:rPr>
  </w:style>
  <w:style w:type="paragraph" w:customStyle="1" w:styleId="ShapkaDocumentu">
    <w:name w:val="Shapka Documentu"/>
    <w:basedOn w:val="a"/>
    <w:uiPriority w:val="99"/>
    <w:rsid w:val="00592102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/>
      <w:sz w:val="26"/>
      <w:szCs w:val="20"/>
      <w:lang w:eastAsia="ru-RU"/>
    </w:rPr>
  </w:style>
  <w:style w:type="paragraph" w:customStyle="1" w:styleId="Style1">
    <w:name w:val="Style1"/>
    <w:basedOn w:val="a"/>
    <w:uiPriority w:val="99"/>
    <w:rsid w:val="00592102"/>
    <w:pPr>
      <w:widowControl w:val="0"/>
      <w:autoSpaceDE w:val="0"/>
      <w:autoSpaceDN w:val="0"/>
      <w:adjustRightInd w:val="0"/>
      <w:spacing w:line="322" w:lineRule="exact"/>
      <w:ind w:firstLine="739"/>
      <w:jc w:val="both"/>
    </w:pPr>
    <w:rPr>
      <w:rFonts w:eastAsia="Times New Roman"/>
      <w:sz w:val="24"/>
      <w:szCs w:val="24"/>
      <w:lang w:val="ru-RU" w:eastAsia="ru-RU"/>
    </w:rPr>
  </w:style>
  <w:style w:type="character" w:customStyle="1" w:styleId="FontStyle15">
    <w:name w:val="Font Style15"/>
    <w:uiPriority w:val="99"/>
    <w:rsid w:val="00592102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uiPriority w:val="99"/>
    <w:rsid w:val="00592102"/>
    <w:rPr>
      <w:rFonts w:ascii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8A11EA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8A11EA"/>
    <w:rPr>
      <w:rFonts w:ascii="Tahoma" w:hAnsi="Tahoma" w:cs="Tahoma"/>
      <w:sz w:val="16"/>
      <w:szCs w:val="16"/>
      <w:lang w:eastAsia="en-US"/>
    </w:rPr>
  </w:style>
  <w:style w:type="table" w:styleId="a8">
    <w:name w:val="Table Grid"/>
    <w:basedOn w:val="a1"/>
    <w:locked/>
    <w:rsid w:val="00533774"/>
    <w:pPr>
      <w:spacing w:line="36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rsid w:val="003643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styleId="a9">
    <w:name w:val="Hyperlink"/>
    <w:uiPriority w:val="99"/>
    <w:rsid w:val="00AC3C6A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C1103B"/>
    <w:pPr>
      <w:widowControl w:val="0"/>
      <w:suppressAutoHyphens/>
      <w:spacing w:line="240" w:lineRule="auto"/>
      <w:ind w:left="720"/>
      <w:contextualSpacing/>
    </w:pPr>
    <w:rPr>
      <w:rFonts w:eastAsia="HG Mincho Light J"/>
      <w:color w:val="000000"/>
      <w:sz w:val="24"/>
      <w:szCs w:val="20"/>
      <w:lang w:val="en-US" w:eastAsia="uk-UA"/>
    </w:rPr>
  </w:style>
  <w:style w:type="paragraph" w:customStyle="1" w:styleId="msonospacing0">
    <w:name w:val="msonospacing0"/>
    <w:basedOn w:val="a"/>
    <w:rsid w:val="00552C1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ru-RU" w:eastAsia="ru-RU"/>
    </w:rPr>
  </w:style>
  <w:style w:type="paragraph" w:customStyle="1" w:styleId="rvps2">
    <w:name w:val="rvps2"/>
    <w:basedOn w:val="a"/>
    <w:rsid w:val="008639B2"/>
    <w:pPr>
      <w:spacing w:before="100" w:beforeAutospacing="1" w:after="100" w:afterAutospacing="1" w:line="240" w:lineRule="auto"/>
    </w:pPr>
    <w:rPr>
      <w:sz w:val="24"/>
      <w:szCs w:val="24"/>
      <w:lang w:eastAsia="uk-UA"/>
    </w:rPr>
  </w:style>
  <w:style w:type="character" w:customStyle="1" w:styleId="rvts23">
    <w:name w:val="rvts23"/>
    <w:basedOn w:val="a0"/>
    <w:rsid w:val="00A51316"/>
  </w:style>
  <w:style w:type="character" w:customStyle="1" w:styleId="rvts9">
    <w:name w:val="rvts9"/>
    <w:basedOn w:val="a0"/>
    <w:rsid w:val="00A51316"/>
  </w:style>
  <w:style w:type="paragraph" w:styleId="ab">
    <w:name w:val="No Spacing"/>
    <w:uiPriority w:val="1"/>
    <w:qFormat/>
    <w:rsid w:val="006331D3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63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7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08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08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box@rvm.rv.court.gov.ua" TargetMode="External"/><Relationship Id="rId3" Type="http://schemas.openxmlformats.org/officeDocument/2006/relationships/styles" Target="styles.xml"/><Relationship Id="rId7" Type="http://schemas.openxmlformats.org/officeDocument/2006/relationships/hyperlink" Target="https://zakon.rada.gov.ua/laws/file/text/89/f495575n30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zakon.rada.gov.ua/laws/file/text/92/f454906n1632.doc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C781E3-E7DF-4CF7-BFE1-41F48E730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5143</Words>
  <Characters>2932</Characters>
  <Application>Microsoft Office Word</Application>
  <DocSecurity>0</DocSecurity>
  <Lines>24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Додаток №1</vt:lpstr>
      <vt:lpstr>Додаток №1</vt:lpstr>
    </vt:vector>
  </TitlesOfParts>
  <Company>SPecialiST RePack</Company>
  <LinksUpToDate>false</LinksUpToDate>
  <CharactersWithSpaces>8059</CharactersWithSpaces>
  <SharedDoc>false</SharedDoc>
  <HLinks>
    <vt:vector size="18" baseType="variant">
      <vt:variant>
        <vt:i4>4259875</vt:i4>
      </vt:variant>
      <vt:variant>
        <vt:i4>6</vt:i4>
      </vt:variant>
      <vt:variant>
        <vt:i4>0</vt:i4>
      </vt:variant>
      <vt:variant>
        <vt:i4>5</vt:i4>
      </vt:variant>
      <vt:variant>
        <vt:lpwstr>mailto:inbox@rvm.rv.court.gov.ua</vt:lpwstr>
      </vt:variant>
      <vt:variant>
        <vt:lpwstr/>
      </vt:variant>
      <vt:variant>
        <vt:i4>2359336</vt:i4>
      </vt:variant>
      <vt:variant>
        <vt:i4>3</vt:i4>
      </vt:variant>
      <vt:variant>
        <vt:i4>0</vt:i4>
      </vt:variant>
      <vt:variant>
        <vt:i4>5</vt:i4>
      </vt:variant>
      <vt:variant>
        <vt:lpwstr>https://zakon.rada.gov.ua/laws/file/text/89/f495575n30.doc</vt:lpwstr>
      </vt:variant>
      <vt:variant>
        <vt:lpwstr/>
      </vt:variant>
      <vt:variant>
        <vt:i4>1507345</vt:i4>
      </vt:variant>
      <vt:variant>
        <vt:i4>0</vt:i4>
      </vt:variant>
      <vt:variant>
        <vt:i4>0</vt:i4>
      </vt:variant>
      <vt:variant>
        <vt:i4>5</vt:i4>
      </vt:variant>
      <vt:variant>
        <vt:lpwstr>https://zakon.rada.gov.ua/laws/file/text/92/f454906n1632.doc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№1</dc:title>
  <dc:creator>User</dc:creator>
  <cp:lastModifiedBy>Admin</cp:lastModifiedBy>
  <cp:revision>4</cp:revision>
  <cp:lastPrinted>2021-05-25T13:36:00Z</cp:lastPrinted>
  <dcterms:created xsi:type="dcterms:W3CDTF">2024-09-11T13:17:00Z</dcterms:created>
  <dcterms:modified xsi:type="dcterms:W3CDTF">2024-09-11T13:21:00Z</dcterms:modified>
</cp:coreProperties>
</file>