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3D" w:rsidRPr="00635F41" w:rsidRDefault="004B4576" w:rsidP="00ED1F3C">
      <w:pPr>
        <w:spacing w:line="240" w:lineRule="auto"/>
        <w:jc w:val="right"/>
        <w:rPr>
          <w:sz w:val="24"/>
          <w:szCs w:val="24"/>
        </w:rPr>
      </w:pPr>
      <w:r w:rsidRPr="00635F41">
        <w:rPr>
          <w:sz w:val="24"/>
          <w:szCs w:val="24"/>
        </w:rPr>
        <w:t xml:space="preserve">     </w:t>
      </w:r>
      <w:r w:rsidR="00423503" w:rsidRPr="00635F41">
        <w:rPr>
          <w:sz w:val="24"/>
          <w:szCs w:val="24"/>
          <w:lang w:val="ru-RU"/>
        </w:rPr>
        <w:t xml:space="preserve">                                                                                 </w:t>
      </w:r>
      <w:r w:rsidR="00D10663" w:rsidRPr="00635F41">
        <w:rPr>
          <w:sz w:val="24"/>
          <w:szCs w:val="24"/>
        </w:rPr>
        <w:t>Додаток №</w:t>
      </w:r>
      <w:r w:rsidR="00E60924" w:rsidRPr="00635F41">
        <w:rPr>
          <w:sz w:val="24"/>
          <w:szCs w:val="24"/>
        </w:rPr>
        <w:t xml:space="preserve"> </w:t>
      </w:r>
      <w:r w:rsidR="00E802E5">
        <w:rPr>
          <w:sz w:val="24"/>
          <w:szCs w:val="24"/>
        </w:rPr>
        <w:t>2</w:t>
      </w:r>
    </w:p>
    <w:p w:rsidR="00801A6E" w:rsidRPr="00635F41" w:rsidRDefault="00801A6E" w:rsidP="00ED1F3C">
      <w:pPr>
        <w:spacing w:line="240" w:lineRule="auto"/>
        <w:jc w:val="right"/>
        <w:rPr>
          <w:sz w:val="24"/>
          <w:szCs w:val="24"/>
        </w:rPr>
      </w:pPr>
    </w:p>
    <w:p w:rsidR="00801A6E" w:rsidRPr="00635F41" w:rsidRDefault="00801A6E" w:rsidP="00ED1F3C">
      <w:pPr>
        <w:spacing w:line="240" w:lineRule="auto"/>
        <w:jc w:val="right"/>
        <w:rPr>
          <w:sz w:val="24"/>
          <w:szCs w:val="24"/>
          <w:lang w:val="ru-RU"/>
        </w:rPr>
      </w:pPr>
      <w:r w:rsidRPr="00635F41">
        <w:rPr>
          <w:sz w:val="24"/>
          <w:szCs w:val="24"/>
        </w:rPr>
        <w:t>ЗАТВЕРДЖЕНО</w:t>
      </w:r>
      <w:r w:rsidR="004B4576" w:rsidRPr="00635F41">
        <w:rPr>
          <w:sz w:val="24"/>
          <w:szCs w:val="24"/>
        </w:rPr>
        <w:t xml:space="preserve">     </w:t>
      </w:r>
      <w:r w:rsidR="00423503" w:rsidRPr="00635F41">
        <w:rPr>
          <w:sz w:val="24"/>
          <w:szCs w:val="24"/>
          <w:lang w:val="ru-RU"/>
        </w:rPr>
        <w:t xml:space="preserve">                                                                                </w:t>
      </w:r>
    </w:p>
    <w:p w:rsidR="00801A6E" w:rsidRPr="00635F41" w:rsidRDefault="00AF7612" w:rsidP="00ED1F3C">
      <w:pPr>
        <w:spacing w:line="240" w:lineRule="auto"/>
        <w:jc w:val="right"/>
        <w:rPr>
          <w:sz w:val="24"/>
          <w:szCs w:val="24"/>
        </w:rPr>
      </w:pPr>
      <w:r w:rsidRPr="00635F41">
        <w:rPr>
          <w:sz w:val="24"/>
          <w:szCs w:val="24"/>
        </w:rPr>
        <w:t>н</w:t>
      </w:r>
      <w:r w:rsidR="00ED1F3C" w:rsidRPr="00635F41">
        <w:rPr>
          <w:sz w:val="24"/>
          <w:szCs w:val="24"/>
        </w:rPr>
        <w:t>аказ</w:t>
      </w:r>
      <w:r w:rsidR="00801A6E" w:rsidRPr="00635F41">
        <w:rPr>
          <w:sz w:val="24"/>
          <w:szCs w:val="24"/>
        </w:rPr>
        <w:t xml:space="preserve">ом </w:t>
      </w:r>
      <w:r w:rsidR="00444110">
        <w:rPr>
          <w:sz w:val="24"/>
          <w:szCs w:val="24"/>
        </w:rPr>
        <w:t>в</w:t>
      </w:r>
      <w:r w:rsidR="00534C5A">
        <w:rPr>
          <w:sz w:val="24"/>
          <w:szCs w:val="24"/>
        </w:rPr>
        <w:t>.о. к</w:t>
      </w:r>
      <w:r w:rsidR="00801A6E" w:rsidRPr="00635F41">
        <w:rPr>
          <w:sz w:val="24"/>
          <w:szCs w:val="24"/>
        </w:rPr>
        <w:t>ерівника апарату</w:t>
      </w:r>
    </w:p>
    <w:p w:rsidR="00AF7612" w:rsidRPr="00CB0BCE" w:rsidRDefault="00B379D5" w:rsidP="00ED1F3C">
      <w:pPr>
        <w:spacing w:line="240" w:lineRule="auto"/>
        <w:jc w:val="right"/>
        <w:rPr>
          <w:sz w:val="24"/>
          <w:szCs w:val="24"/>
        </w:rPr>
      </w:pPr>
      <w:r w:rsidRPr="00CB0BCE">
        <w:rPr>
          <w:sz w:val="24"/>
          <w:szCs w:val="24"/>
        </w:rPr>
        <w:t>Рівненського міського суду</w:t>
      </w:r>
    </w:p>
    <w:p w:rsidR="003D3E3F" w:rsidRPr="00CB0BCE" w:rsidRDefault="003D3E3F" w:rsidP="00ED1F3C">
      <w:pPr>
        <w:spacing w:line="240" w:lineRule="auto"/>
        <w:jc w:val="right"/>
        <w:rPr>
          <w:sz w:val="24"/>
          <w:szCs w:val="24"/>
        </w:rPr>
      </w:pPr>
      <w:r w:rsidRPr="00CB0BCE">
        <w:rPr>
          <w:sz w:val="24"/>
          <w:szCs w:val="24"/>
        </w:rPr>
        <w:t xml:space="preserve">Рівненської області </w:t>
      </w:r>
    </w:p>
    <w:p w:rsidR="00E90F81" w:rsidRPr="00CB0BCE" w:rsidRDefault="00444110" w:rsidP="00534C5A">
      <w:pPr>
        <w:spacing w:line="240" w:lineRule="auto"/>
        <w:jc w:val="right"/>
        <w:rPr>
          <w:sz w:val="24"/>
          <w:szCs w:val="24"/>
        </w:rPr>
      </w:pPr>
      <w:r w:rsidRPr="00CB0BC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534C5A" w:rsidRPr="00534C5A">
        <w:rPr>
          <w:sz w:val="24"/>
          <w:szCs w:val="24"/>
        </w:rPr>
        <w:t>№</w:t>
      </w:r>
      <w:r w:rsidR="002A160A">
        <w:rPr>
          <w:sz w:val="24"/>
          <w:szCs w:val="24"/>
        </w:rPr>
        <w:t xml:space="preserve"> 33</w:t>
      </w:r>
      <w:r w:rsidR="00534C5A" w:rsidRPr="00534C5A">
        <w:rPr>
          <w:sz w:val="24"/>
          <w:szCs w:val="24"/>
        </w:rPr>
        <w:t xml:space="preserve">/а від </w:t>
      </w:r>
      <w:r w:rsidR="007953F9">
        <w:rPr>
          <w:sz w:val="24"/>
          <w:szCs w:val="24"/>
        </w:rPr>
        <w:t>12</w:t>
      </w:r>
      <w:r w:rsidR="002A160A">
        <w:rPr>
          <w:sz w:val="24"/>
          <w:szCs w:val="24"/>
        </w:rPr>
        <w:t>.09</w:t>
      </w:r>
      <w:r w:rsidR="00534C5A" w:rsidRPr="00534C5A">
        <w:rPr>
          <w:sz w:val="24"/>
          <w:szCs w:val="24"/>
        </w:rPr>
        <w:t>.202</w:t>
      </w:r>
      <w:r w:rsidR="008738A7">
        <w:rPr>
          <w:sz w:val="24"/>
          <w:szCs w:val="24"/>
        </w:rPr>
        <w:t xml:space="preserve">4 </w:t>
      </w:r>
      <w:r w:rsidR="00534C5A" w:rsidRPr="00534C5A">
        <w:rPr>
          <w:sz w:val="24"/>
          <w:szCs w:val="24"/>
        </w:rPr>
        <w:t>р.</w:t>
      </w:r>
    </w:p>
    <w:p w:rsidR="00E90F81" w:rsidRPr="00CB0BCE" w:rsidRDefault="00E90F81" w:rsidP="00ED1F3C">
      <w:pPr>
        <w:spacing w:line="240" w:lineRule="auto"/>
        <w:jc w:val="right"/>
        <w:rPr>
          <w:sz w:val="24"/>
          <w:szCs w:val="24"/>
        </w:rPr>
      </w:pPr>
    </w:p>
    <w:p w:rsidR="00934158" w:rsidRPr="00CB0BCE" w:rsidRDefault="0032109A" w:rsidP="00C1103B">
      <w:pPr>
        <w:widowControl w:val="0"/>
        <w:suppressAutoHyphens/>
        <w:spacing w:line="240" w:lineRule="auto"/>
        <w:ind w:right="142" w:firstLine="142"/>
        <w:jc w:val="center"/>
        <w:rPr>
          <w:rFonts w:eastAsia="HG Mincho Light J"/>
          <w:b/>
          <w:sz w:val="24"/>
          <w:szCs w:val="24"/>
          <w:lang w:eastAsia="uk-UA"/>
        </w:rPr>
      </w:pPr>
      <w:r w:rsidRPr="00CB0BCE">
        <w:rPr>
          <w:sz w:val="24"/>
          <w:szCs w:val="24"/>
        </w:rPr>
        <w:t xml:space="preserve">Опис вакансії </w:t>
      </w:r>
    </w:p>
    <w:p w:rsidR="003E72FD" w:rsidRPr="00CB0BCE" w:rsidRDefault="003E72FD" w:rsidP="00D141AC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D10663" w:rsidRPr="00CB0BCE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CB0BCE" w:rsidRDefault="00D10663" w:rsidP="0032109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B0BCE">
              <w:rPr>
                <w:b/>
                <w:sz w:val="24"/>
                <w:szCs w:val="24"/>
              </w:rPr>
              <w:t>Загальні умови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32109A" w:rsidRDefault="0032109A" w:rsidP="0084701B">
            <w:pPr>
              <w:spacing w:line="240" w:lineRule="auto"/>
              <w:jc w:val="both"/>
              <w:rPr>
                <w:rFonts w:eastAsia="Times New Roman"/>
                <w:b/>
                <w:sz w:val="24"/>
                <w:szCs w:val="24"/>
                <w:lang w:eastAsia="uk-UA"/>
              </w:rPr>
            </w:pPr>
            <w:r w:rsidRPr="0032109A">
              <w:rPr>
                <w:rFonts w:eastAsia="Times New Roman"/>
                <w:b/>
                <w:color w:val="333333"/>
                <w:sz w:val="24"/>
                <w:szCs w:val="24"/>
                <w:lang w:eastAsia="uk-UA"/>
              </w:rPr>
              <w:t>Назва та категорія посади, стосовно якої прийнято рішення про необхідність призначення</w:t>
            </w:r>
            <w:r w:rsidRPr="0032109A">
              <w:rPr>
                <w:rFonts w:eastAsia="Times New Roman"/>
                <w:b/>
                <w:color w:val="333333"/>
                <w:sz w:val="24"/>
                <w:szCs w:val="24"/>
                <w:lang w:eastAsia="uk-UA"/>
              </w:rPr>
              <w:tab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320059" w:rsidRDefault="0032109A" w:rsidP="00A0515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20059">
              <w:rPr>
                <w:sz w:val="24"/>
                <w:szCs w:val="24"/>
              </w:rPr>
              <w:t>С</w:t>
            </w:r>
            <w:r w:rsidR="000B52C3">
              <w:rPr>
                <w:sz w:val="24"/>
                <w:szCs w:val="24"/>
              </w:rPr>
              <w:t xml:space="preserve">удовий розпорядник </w:t>
            </w:r>
            <w:r w:rsidRPr="00320059">
              <w:rPr>
                <w:sz w:val="24"/>
                <w:szCs w:val="24"/>
              </w:rPr>
              <w:t xml:space="preserve">Рівненського міського суду </w:t>
            </w:r>
            <w:r w:rsidR="00A05150" w:rsidRPr="00320059">
              <w:rPr>
                <w:sz w:val="24"/>
                <w:szCs w:val="24"/>
              </w:rPr>
              <w:t>Р</w:t>
            </w:r>
            <w:r w:rsidRPr="00320059">
              <w:rPr>
                <w:sz w:val="24"/>
                <w:szCs w:val="24"/>
              </w:rPr>
              <w:t>івненської області</w:t>
            </w:r>
            <w:r w:rsidR="00320059" w:rsidRPr="00320059">
              <w:rPr>
                <w:sz w:val="24"/>
                <w:szCs w:val="24"/>
              </w:rPr>
              <w:t xml:space="preserve"> </w:t>
            </w:r>
            <w:r w:rsidR="00320059" w:rsidRPr="003200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(на </w:t>
            </w:r>
            <w:r w:rsidR="00C871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період відпустки по вагітності та пологах основного працівника та на </w:t>
            </w:r>
            <w:r w:rsidR="00320059" w:rsidRPr="003200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період дії воєнного стану до призначення переможця конкурсу або до спливу 12 місячного строку з дня припинення чи скасування воєнного стану)</w:t>
            </w:r>
            <w:r w:rsidRPr="00320059">
              <w:rPr>
                <w:sz w:val="24"/>
                <w:szCs w:val="24"/>
              </w:rPr>
              <w:t>; категорія посади «В»</w:t>
            </w:r>
          </w:p>
          <w:p w:rsidR="00320059" w:rsidRDefault="00320059" w:rsidP="00320059">
            <w:pPr>
              <w:pStyle w:val="ab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320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0059" w:rsidRPr="00635F41" w:rsidRDefault="00320059" w:rsidP="00A0515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  <w:sz w:val="26"/>
              </w:rPr>
              <w:t>1</w:t>
            </w:r>
            <w:r w:rsidRPr="00D76AF6">
              <w:rPr>
                <w:rFonts w:ascii="HelveticaNeueCyr-Roman" w:hAnsi="HelveticaNeueCyr-Roman"/>
              </w:rPr>
              <w:t xml:space="preserve">.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додержання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особами, </w:t>
            </w:r>
            <w:proofErr w:type="spellStart"/>
            <w:r w:rsidRPr="00D76AF6">
              <w:rPr>
                <w:rFonts w:ascii="HelveticaNeueCyr-Roman" w:hAnsi="HelveticaNeueCyr-Roman"/>
              </w:rPr>
              <w:t>які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перебувають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gramStart"/>
            <w:r w:rsidRPr="00D76AF6">
              <w:rPr>
                <w:rFonts w:ascii="HelveticaNeueCyr-Roman" w:hAnsi="HelveticaNeueCyr-Roman"/>
              </w:rPr>
              <w:t>у</w:t>
            </w:r>
            <w:proofErr w:type="gram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суд</w:t>
            </w:r>
            <w:proofErr w:type="gramEnd"/>
            <w:r w:rsidRPr="00D76AF6">
              <w:rPr>
                <w:rFonts w:ascii="HelveticaNeueCyr-Roman" w:hAnsi="HelveticaNeueCyr-Roman"/>
              </w:rPr>
              <w:t>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встановлених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правил.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2.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неухильне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виконання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розпоряджень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3.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належний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стан </w:t>
            </w:r>
            <w:proofErr w:type="spellStart"/>
            <w:r w:rsidRPr="00D76AF6">
              <w:rPr>
                <w:rFonts w:ascii="HelveticaNeueCyr-Roman" w:hAnsi="HelveticaNeueCyr-Roman"/>
              </w:rPr>
              <w:t>зали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п</w:t>
            </w:r>
            <w:proofErr w:type="gramEnd"/>
            <w:r w:rsidRPr="00D76AF6">
              <w:rPr>
                <w:rFonts w:ascii="HelveticaNeueCyr-Roman" w:hAnsi="HelveticaNeueCyr-Roman"/>
              </w:rPr>
              <w:t>ідготовку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її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 </w:t>
            </w:r>
            <w:proofErr w:type="spellStart"/>
            <w:r w:rsidRPr="00D76AF6">
              <w:rPr>
                <w:rFonts w:ascii="HelveticaNeueCyr-Roman" w:hAnsi="HelveticaNeueCyr-Roman"/>
              </w:rPr>
              <w:t>слухання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справи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доповідає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про </w:t>
            </w:r>
            <w:proofErr w:type="spellStart"/>
            <w:r w:rsidRPr="00D76AF6">
              <w:rPr>
                <w:rFonts w:ascii="HelveticaNeueCyr-Roman" w:hAnsi="HelveticaNeueCyr-Roman"/>
              </w:rPr>
              <w:t>готовність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головуючому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4. </w:t>
            </w:r>
            <w:proofErr w:type="spellStart"/>
            <w:r w:rsidRPr="00D76AF6">
              <w:rPr>
                <w:rFonts w:ascii="HelveticaNeueCyr-Roman" w:hAnsi="HelveticaNeueCyr-Roman"/>
              </w:rPr>
              <w:t>Визначає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урахуванням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кількості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місць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конкретні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місця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розміщення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та </w:t>
            </w:r>
            <w:proofErr w:type="spellStart"/>
            <w:r w:rsidRPr="00D76AF6">
              <w:rPr>
                <w:rFonts w:ascii="HelveticaNeueCyr-Roman" w:hAnsi="HelveticaNeueCyr-Roman"/>
              </w:rPr>
              <w:t>можливу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кількість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осіб</w:t>
            </w:r>
            <w:proofErr w:type="spellEnd"/>
            <w:proofErr w:type="gram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які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можуть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бути </w:t>
            </w:r>
            <w:proofErr w:type="spellStart"/>
            <w:r w:rsidRPr="00D76AF6">
              <w:rPr>
                <w:rFonts w:ascii="HelveticaNeueCyr-Roman" w:hAnsi="HelveticaNeueCyr-Roman"/>
              </w:rPr>
              <w:t>присутніми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в </w:t>
            </w:r>
            <w:proofErr w:type="spellStart"/>
            <w:r w:rsidRPr="00D76AF6">
              <w:rPr>
                <w:rFonts w:ascii="HelveticaNeueCyr-Roman" w:hAnsi="HelveticaNeueCyr-Roman"/>
              </w:rPr>
              <w:t>залі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5. </w:t>
            </w:r>
            <w:proofErr w:type="spellStart"/>
            <w:r w:rsidRPr="00D76AF6">
              <w:rPr>
                <w:rFonts w:ascii="HelveticaNeueCyr-Roman" w:hAnsi="HelveticaNeueCyr-Roman"/>
              </w:rPr>
              <w:t>Оголошує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про </w:t>
            </w:r>
            <w:proofErr w:type="spellStart"/>
            <w:r w:rsidRPr="00D76AF6">
              <w:rPr>
                <w:rFonts w:ascii="HelveticaNeueCyr-Roman" w:hAnsi="HelveticaNeueCyr-Roman"/>
              </w:rPr>
              <w:t>вхід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суду до </w:t>
            </w:r>
            <w:proofErr w:type="spellStart"/>
            <w:r w:rsidRPr="00D76AF6">
              <w:rPr>
                <w:rFonts w:ascii="HelveticaNeueCyr-Roman" w:hAnsi="HelveticaNeueCyr-Roman"/>
              </w:rPr>
              <w:t>зали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вихід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неї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та </w:t>
            </w:r>
            <w:proofErr w:type="spellStart"/>
            <w:r w:rsidRPr="00D76AF6">
              <w:rPr>
                <w:rFonts w:ascii="HelveticaNeueCyr-Roman" w:hAnsi="HelveticaNeueCyr-Roman"/>
              </w:rPr>
              <w:t>пропонує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вс</w:t>
            </w:r>
            <w:proofErr w:type="gramEnd"/>
            <w:r w:rsidRPr="00D76AF6">
              <w:rPr>
                <w:rFonts w:ascii="HelveticaNeueCyr-Roman" w:hAnsi="HelveticaNeueCyr-Roman"/>
              </w:rPr>
              <w:t>ім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присутнім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встати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6. </w:t>
            </w:r>
            <w:proofErr w:type="spellStart"/>
            <w:r w:rsidRPr="00D76AF6">
              <w:rPr>
                <w:rFonts w:ascii="HelveticaNeueCyr-Roman" w:hAnsi="HelveticaNeueCyr-Roman"/>
              </w:rPr>
              <w:t>Запрошує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за </w:t>
            </w:r>
            <w:proofErr w:type="spellStart"/>
            <w:r w:rsidRPr="00D76AF6">
              <w:rPr>
                <w:rFonts w:ascii="HelveticaNeueCyr-Roman" w:hAnsi="HelveticaNeueCyr-Roman"/>
              </w:rPr>
              <w:t>розпорядженням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 </w:t>
            </w:r>
            <w:proofErr w:type="spellStart"/>
            <w:r w:rsidRPr="00D76AF6">
              <w:rPr>
                <w:rFonts w:ascii="HelveticaNeueCyr-Roman" w:hAnsi="HelveticaNeueCyr-Roman"/>
              </w:rPr>
              <w:t>зали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св</w:t>
            </w:r>
            <w:proofErr w:type="gramEnd"/>
            <w:r w:rsidRPr="00D76AF6">
              <w:rPr>
                <w:rFonts w:ascii="HelveticaNeueCyr-Roman" w:hAnsi="HelveticaNeueCyr-Roman"/>
              </w:rPr>
              <w:t>ідків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експертів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перекладачів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приводить </w:t>
            </w:r>
            <w:proofErr w:type="spellStart"/>
            <w:r w:rsidRPr="00D76AF6">
              <w:rPr>
                <w:rFonts w:ascii="HelveticaNeueCyr-Roman" w:hAnsi="HelveticaNeueCyr-Roman"/>
              </w:rPr>
              <w:t>їх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 присяги.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7. </w:t>
            </w:r>
            <w:proofErr w:type="spellStart"/>
            <w:r w:rsidRPr="00D76AF6">
              <w:rPr>
                <w:rFonts w:ascii="HelveticaNeueCyr-Roman" w:hAnsi="HelveticaNeueCyr-Roman"/>
              </w:rPr>
              <w:t>Запрошує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за </w:t>
            </w:r>
            <w:proofErr w:type="spellStart"/>
            <w:r w:rsidRPr="00D76AF6">
              <w:rPr>
                <w:rFonts w:ascii="HelveticaNeueCyr-Roman" w:hAnsi="HelveticaNeueCyr-Roman"/>
              </w:rPr>
              <w:t>розпорядженням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 </w:t>
            </w:r>
            <w:proofErr w:type="spellStart"/>
            <w:r w:rsidRPr="00D76AF6">
              <w:rPr>
                <w:rFonts w:ascii="HelveticaNeueCyr-Roman" w:hAnsi="HelveticaNeueCyr-Roman"/>
              </w:rPr>
              <w:t>зали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інших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учасників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процесу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8. За </w:t>
            </w:r>
            <w:proofErr w:type="spellStart"/>
            <w:r w:rsidRPr="00D76AF6">
              <w:rPr>
                <w:rFonts w:ascii="HelveticaNeueCyr-Roman" w:hAnsi="HelveticaNeueCyr-Roman"/>
              </w:rPr>
              <w:t>розпорядженням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приймає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від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учасників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процесу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документи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докази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та </w:t>
            </w:r>
            <w:proofErr w:type="spellStart"/>
            <w:r w:rsidRPr="00D76AF6">
              <w:rPr>
                <w:rFonts w:ascii="HelveticaNeueCyr-Roman" w:hAnsi="HelveticaNeueCyr-Roman"/>
              </w:rPr>
              <w:t>інші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матеріали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що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стосуються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розгляду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справи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передає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їх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головуючому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п</w:t>
            </w:r>
            <w:proofErr w:type="gramEnd"/>
            <w:r w:rsidRPr="00D76AF6">
              <w:rPr>
                <w:rFonts w:ascii="HelveticaNeueCyr-Roman" w:hAnsi="HelveticaNeueCyr-Roman"/>
              </w:rPr>
              <w:t>ід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час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9. 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Забезпечувати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дотримання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вимог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процесуального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законодавства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метою </w:t>
            </w:r>
            <w:proofErr w:type="spellStart"/>
            <w:r w:rsidRPr="00D76AF6">
              <w:rPr>
                <w:rFonts w:ascii="HelveticaNeueCyr-Roman" w:hAnsi="HelveticaNeueCyr-Roman"/>
              </w:rPr>
              <w:t>обмеження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спілкування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св</w:t>
            </w:r>
            <w:proofErr w:type="gramEnd"/>
            <w:r w:rsidRPr="00D76AF6">
              <w:rPr>
                <w:rFonts w:ascii="HelveticaNeueCyr-Roman" w:hAnsi="HelveticaNeueCyr-Roman"/>
              </w:rPr>
              <w:t>ідків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які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вже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були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допитані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судом, </w:t>
            </w:r>
            <w:proofErr w:type="spellStart"/>
            <w:r w:rsidRPr="00D76AF6">
              <w:rPr>
                <w:rFonts w:ascii="HelveticaNeueCyr-Roman" w:hAnsi="HelveticaNeueCyr-Roman"/>
              </w:rPr>
              <w:t>із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тими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свідками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яких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 </w:t>
            </w:r>
            <w:proofErr w:type="spellStart"/>
            <w:r w:rsidRPr="00D76AF6">
              <w:rPr>
                <w:rFonts w:ascii="HelveticaNeueCyr-Roman" w:hAnsi="HelveticaNeueCyr-Roman"/>
              </w:rPr>
              <w:t>ще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не </w:t>
            </w:r>
            <w:proofErr w:type="spellStart"/>
            <w:r w:rsidRPr="00D76AF6">
              <w:rPr>
                <w:rFonts w:ascii="HelveticaNeueCyr-Roman" w:hAnsi="HelveticaNeueCyr-Roman"/>
              </w:rPr>
              <w:t>допитав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10.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Забезпечувати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виконання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вимог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процесуального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законодавства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щодо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проведення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закритого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gramStart"/>
            <w:r w:rsidRPr="00D76AF6">
              <w:rPr>
                <w:rFonts w:ascii="HelveticaNeueCyr-Roman" w:hAnsi="HelveticaNeueCyr-Roman"/>
              </w:rPr>
              <w:t>судового</w:t>
            </w:r>
            <w:proofErr w:type="gram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та </w:t>
            </w:r>
            <w:proofErr w:type="spellStart"/>
            <w:r w:rsidRPr="00D76AF6">
              <w:rPr>
                <w:rFonts w:ascii="HelveticaNeueCyr-Roman" w:hAnsi="HelveticaNeueCyr-Roman"/>
              </w:rPr>
              <w:t>вживати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заходів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 </w:t>
            </w:r>
            <w:proofErr w:type="spellStart"/>
            <w:r w:rsidRPr="00D76AF6">
              <w:rPr>
                <w:rFonts w:ascii="HelveticaNeueCyr-Roman" w:hAnsi="HelveticaNeueCyr-Roman"/>
              </w:rPr>
              <w:t>обмеження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входу до </w:t>
            </w:r>
            <w:proofErr w:type="spellStart"/>
            <w:r w:rsidRPr="00D76AF6">
              <w:rPr>
                <w:rFonts w:ascii="HelveticaNeueCyr-Roman" w:hAnsi="HelveticaNeueCyr-Roman"/>
              </w:rPr>
              <w:t>зали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сторонніх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осіб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11. </w:t>
            </w:r>
            <w:proofErr w:type="spellStart"/>
            <w:r w:rsidRPr="00D76AF6">
              <w:rPr>
                <w:rFonts w:ascii="HelveticaNeueCyr-Roman" w:hAnsi="HelveticaNeueCyr-Roman"/>
              </w:rPr>
              <w:t>Сприяє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доступу до </w:t>
            </w:r>
            <w:proofErr w:type="spellStart"/>
            <w:r w:rsidRPr="00D76AF6">
              <w:rPr>
                <w:rFonts w:ascii="HelveticaNeueCyr-Roman" w:hAnsi="HelveticaNeueCyr-Roman"/>
              </w:rPr>
              <w:t>приміщень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суду та </w:t>
            </w:r>
            <w:proofErr w:type="spellStart"/>
            <w:r w:rsidRPr="00D76AF6">
              <w:rPr>
                <w:rFonts w:ascii="HelveticaNeueCyr-Roman" w:hAnsi="HelveticaNeueCyr-Roman"/>
              </w:rPr>
              <w:t>зали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осіб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обмеженими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фізичними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можливостями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п</w:t>
            </w:r>
            <w:proofErr w:type="gramEnd"/>
            <w:r w:rsidRPr="00D76AF6">
              <w:rPr>
                <w:rFonts w:ascii="HelveticaNeueCyr-Roman" w:hAnsi="HelveticaNeueCyr-Roman"/>
              </w:rPr>
              <w:t>ід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час </w:t>
            </w:r>
            <w:proofErr w:type="spellStart"/>
            <w:r w:rsidRPr="00D76AF6">
              <w:rPr>
                <w:rFonts w:ascii="HelveticaNeueCyr-Roman" w:hAnsi="HelveticaNeueCyr-Roman"/>
              </w:rPr>
              <w:t>реалізації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ними </w:t>
            </w:r>
            <w:proofErr w:type="spellStart"/>
            <w:r w:rsidRPr="00D76AF6">
              <w:rPr>
                <w:rFonts w:ascii="HelveticaNeueCyr-Roman" w:hAnsi="HelveticaNeueCyr-Roman"/>
              </w:rPr>
              <w:t>своїх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прав.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12.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координацію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діяльності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щодо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доставки в </w:t>
            </w:r>
            <w:proofErr w:type="spellStart"/>
            <w:r w:rsidRPr="00D76AF6">
              <w:rPr>
                <w:rFonts w:ascii="HelveticaNeueCyr-Roman" w:hAnsi="HelveticaNeueCyr-Roman"/>
              </w:rPr>
              <w:t>судове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п</w:t>
            </w:r>
            <w:proofErr w:type="gramEnd"/>
            <w:r w:rsidRPr="00D76AF6">
              <w:rPr>
                <w:rFonts w:ascii="HelveticaNeueCyr-Roman" w:hAnsi="HelveticaNeueCyr-Roman"/>
              </w:rPr>
              <w:t>ідозрюваних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обвинувачених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які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тримаються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під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вартою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та </w:t>
            </w:r>
            <w:proofErr w:type="spellStart"/>
            <w:r w:rsidRPr="00D76AF6">
              <w:rPr>
                <w:rFonts w:ascii="HelveticaNeueCyr-Roman" w:hAnsi="HelveticaNeueCyr-Roman"/>
              </w:rPr>
              <w:t>інформувати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суддю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про </w:t>
            </w:r>
            <w:proofErr w:type="spellStart"/>
            <w:r w:rsidRPr="00D76AF6">
              <w:rPr>
                <w:rFonts w:ascii="HelveticaNeueCyr-Roman" w:hAnsi="HelveticaNeueCyr-Roman"/>
              </w:rPr>
              <w:t>затримку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чи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неможливість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доставки </w:t>
            </w:r>
            <w:proofErr w:type="spellStart"/>
            <w:r w:rsidRPr="00D76AF6">
              <w:rPr>
                <w:rFonts w:ascii="HelveticaNeueCyr-Roman" w:hAnsi="HelveticaNeueCyr-Roman"/>
              </w:rPr>
              <w:t>цих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осіб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у суд.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t xml:space="preserve">13. </w:t>
            </w:r>
            <w:proofErr w:type="spellStart"/>
            <w:r w:rsidRPr="00D76AF6">
              <w:rPr>
                <w:rFonts w:ascii="HelveticaNeueCyr-Roman" w:hAnsi="HelveticaNeueCyr-Roman"/>
              </w:rPr>
              <w:t>Виконує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інші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розпорядження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головуючого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судді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proofErr w:type="gramStart"/>
            <w:r w:rsidRPr="00D76AF6">
              <w:rPr>
                <w:rFonts w:ascii="HelveticaNeueCyr-Roman" w:hAnsi="HelveticaNeueCyr-Roman"/>
              </w:rPr>
              <w:t>пов’язан</w:t>
            </w:r>
            <w:proofErr w:type="gramEnd"/>
            <w:r w:rsidRPr="00D76AF6">
              <w:rPr>
                <w:rFonts w:ascii="HelveticaNeueCyr-Roman" w:hAnsi="HelveticaNeueCyr-Roman"/>
              </w:rPr>
              <w:t>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із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створенням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умов, </w:t>
            </w:r>
            <w:proofErr w:type="spellStart"/>
            <w:r w:rsidRPr="00D76AF6">
              <w:rPr>
                <w:rFonts w:ascii="HelveticaNeueCyr-Roman" w:hAnsi="HelveticaNeueCyr-Roman"/>
              </w:rPr>
              <w:t>необхідних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для </w:t>
            </w:r>
            <w:proofErr w:type="spellStart"/>
            <w:r w:rsidRPr="00D76AF6">
              <w:rPr>
                <w:rFonts w:ascii="HelveticaNeueCyr-Roman" w:hAnsi="HelveticaNeueCyr-Roman"/>
              </w:rPr>
              <w:t>розгляду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справи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</w:rPr>
            </w:pPr>
            <w:r w:rsidRPr="00D76AF6">
              <w:rPr>
                <w:rFonts w:ascii="HelveticaNeueCyr-Roman" w:hAnsi="HelveticaNeueCyr-Roman"/>
              </w:rPr>
              <w:lastRenderedPageBreak/>
              <w:t xml:space="preserve">14. </w:t>
            </w:r>
            <w:proofErr w:type="spellStart"/>
            <w:r w:rsidRPr="00D76AF6">
              <w:rPr>
                <w:rFonts w:ascii="HelveticaNeueCyr-Roman" w:hAnsi="HelveticaNeueCyr-Roman"/>
              </w:rPr>
              <w:t>Забезпечує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взаємодію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працівниками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Національної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поліції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України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Національної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гвардії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України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, </w:t>
            </w:r>
            <w:proofErr w:type="spellStart"/>
            <w:r w:rsidRPr="00D76AF6">
              <w:rPr>
                <w:rFonts w:ascii="HelveticaNeueCyr-Roman" w:hAnsi="HelveticaNeueCyr-Roman"/>
              </w:rPr>
              <w:t>Служби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судової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охорони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8E4584" w:rsidRPr="00D76AF6" w:rsidRDefault="008E4584" w:rsidP="008E4584">
            <w:pPr>
              <w:pStyle w:val="a3"/>
              <w:spacing w:before="0" w:beforeAutospacing="0" w:after="0" w:afterAutospacing="0"/>
              <w:jc w:val="both"/>
              <w:rPr>
                <w:rFonts w:ascii="HelveticaNeueCyr-Roman" w:hAnsi="HelveticaNeueCyr-Roman"/>
                <w:sz w:val="22"/>
              </w:rPr>
            </w:pPr>
            <w:r w:rsidRPr="00D76AF6">
              <w:rPr>
                <w:rFonts w:ascii="HelveticaNeueCyr-Roman" w:hAnsi="HelveticaNeueCyr-Roman"/>
              </w:rPr>
              <w:t xml:space="preserve">15. </w:t>
            </w:r>
            <w:proofErr w:type="spellStart"/>
            <w:r w:rsidRPr="00D76AF6">
              <w:rPr>
                <w:rFonts w:ascii="HelveticaNeueCyr-Roman" w:hAnsi="HelveticaNeueCyr-Roman"/>
              </w:rPr>
              <w:t>Вживає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заходів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безпеки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щодо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недопущення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виведення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з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ладу </w:t>
            </w:r>
            <w:proofErr w:type="spellStart"/>
            <w:r w:rsidRPr="00D76AF6">
              <w:rPr>
                <w:rFonts w:ascii="HelveticaNeueCyr-Roman" w:hAnsi="HelveticaNeueCyr-Roman"/>
              </w:rPr>
              <w:t>засобів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</w:t>
            </w:r>
            <w:proofErr w:type="spellStart"/>
            <w:r w:rsidRPr="00D76AF6">
              <w:rPr>
                <w:rFonts w:ascii="HelveticaNeueCyr-Roman" w:hAnsi="HelveticaNeueCyr-Roman"/>
              </w:rPr>
              <w:t>фіксування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процесу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особами, </w:t>
            </w:r>
            <w:proofErr w:type="spellStart"/>
            <w:r w:rsidRPr="00D76AF6">
              <w:rPr>
                <w:rFonts w:ascii="HelveticaNeueCyr-Roman" w:hAnsi="HelveticaNeueCyr-Roman"/>
              </w:rPr>
              <w:t>присутніми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в </w:t>
            </w:r>
            <w:proofErr w:type="spellStart"/>
            <w:r w:rsidRPr="00D76AF6">
              <w:rPr>
                <w:rFonts w:ascii="HelveticaNeueCyr-Roman" w:hAnsi="HelveticaNeueCyr-Roman"/>
              </w:rPr>
              <w:t>залі</w:t>
            </w:r>
            <w:proofErr w:type="spellEnd"/>
            <w:r w:rsidRPr="00D76AF6">
              <w:rPr>
                <w:rFonts w:ascii="HelveticaNeueCyr-Roman" w:hAnsi="HelveticaNeueCyr-Roman"/>
              </w:rPr>
              <w:t xml:space="preserve"> судового </w:t>
            </w:r>
            <w:proofErr w:type="spellStart"/>
            <w:r w:rsidRPr="00D76AF6">
              <w:rPr>
                <w:rFonts w:ascii="HelveticaNeueCyr-Roman" w:hAnsi="HelveticaNeueCyr-Roman"/>
              </w:rPr>
              <w:t>засідання</w:t>
            </w:r>
            <w:proofErr w:type="spellEnd"/>
            <w:r w:rsidRPr="00D76AF6">
              <w:rPr>
                <w:rFonts w:ascii="HelveticaNeueCyr-Roman" w:hAnsi="HelveticaNeueCyr-Roman"/>
              </w:rPr>
              <w:t>.</w:t>
            </w:r>
          </w:p>
          <w:p w:rsidR="0032109A" w:rsidRPr="00E20623" w:rsidRDefault="008E4584" w:rsidP="008E458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76AF6">
              <w:rPr>
                <w:rFonts w:ascii="HelveticaNeueCyr-Roman" w:hAnsi="HelveticaNeueCyr-Roman"/>
                <w:sz w:val="26"/>
              </w:rPr>
              <w:t xml:space="preserve">16. </w:t>
            </w:r>
            <w:r w:rsidRPr="00D76AF6">
              <w:rPr>
                <w:rFonts w:ascii="HelveticaNeueCyr-Roman" w:hAnsi="HelveticaNeueCyr-Roman"/>
                <w:sz w:val="24"/>
              </w:rPr>
              <w:t>Забезпечує виконання вимог процесуального законодавства щодо надання особам, які беруть участь у судовому засіданні, пам’яток про їхні права та обов’язки, що передбачені процесуальним законодавством України.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E20623" w:rsidRDefault="0032109A" w:rsidP="00653E03">
            <w:pPr>
              <w:widowControl w:val="0"/>
              <w:suppressAutoHyphens/>
              <w:spacing w:line="240" w:lineRule="auto"/>
              <w:ind w:right="142"/>
              <w:jc w:val="both"/>
              <w:rPr>
                <w:sz w:val="24"/>
                <w:szCs w:val="24"/>
                <w:lang w:eastAsia="uk-UA"/>
              </w:rPr>
            </w:pPr>
            <w:r w:rsidRPr="00E20623">
              <w:rPr>
                <w:sz w:val="24"/>
                <w:szCs w:val="24"/>
                <w:lang w:eastAsia="uk-UA"/>
              </w:rPr>
              <w:t xml:space="preserve">Посадовий оклад – </w:t>
            </w:r>
            <w:r w:rsidR="00C871DB">
              <w:rPr>
                <w:sz w:val="24"/>
                <w:szCs w:val="24"/>
                <w:lang w:eastAsia="uk-UA"/>
              </w:rPr>
              <w:t>8 510</w:t>
            </w:r>
            <w:r w:rsidRPr="00E20623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0623">
              <w:rPr>
                <w:sz w:val="24"/>
                <w:szCs w:val="24"/>
                <w:lang w:eastAsia="uk-UA"/>
              </w:rPr>
              <w:t>грн</w:t>
            </w:r>
            <w:proofErr w:type="spellEnd"/>
            <w:r w:rsidRPr="00E20623">
              <w:rPr>
                <w:sz w:val="24"/>
                <w:szCs w:val="24"/>
                <w:lang w:eastAsia="uk-UA"/>
              </w:rPr>
              <w:t>;</w:t>
            </w:r>
          </w:p>
          <w:p w:rsidR="0032109A" w:rsidRPr="00E20623" w:rsidRDefault="0032109A" w:rsidP="003E72FD">
            <w:pPr>
              <w:spacing w:line="240" w:lineRule="auto"/>
              <w:rPr>
                <w:sz w:val="24"/>
                <w:szCs w:val="24"/>
              </w:rPr>
            </w:pPr>
            <w:r w:rsidRPr="00E20623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КМУ від 18.01.2017р.</w:t>
            </w:r>
            <w:r w:rsidR="00431CD2">
              <w:rPr>
                <w:sz w:val="24"/>
                <w:szCs w:val="24"/>
              </w:rPr>
              <w:t xml:space="preserve"> </w:t>
            </w:r>
            <w:r w:rsidRPr="00E20623">
              <w:rPr>
                <w:sz w:val="24"/>
                <w:szCs w:val="24"/>
              </w:rPr>
              <w:t>№</w:t>
            </w:r>
            <w:r w:rsidR="001D6E18">
              <w:rPr>
                <w:sz w:val="24"/>
                <w:szCs w:val="24"/>
              </w:rPr>
              <w:t xml:space="preserve"> </w:t>
            </w:r>
            <w:r w:rsidRPr="00E20623">
              <w:rPr>
                <w:sz w:val="24"/>
                <w:szCs w:val="24"/>
              </w:rPr>
              <w:t>15, зі змінами;</w:t>
            </w:r>
          </w:p>
          <w:p w:rsidR="0032109A" w:rsidRPr="00E20623" w:rsidRDefault="0032109A" w:rsidP="003E72FD">
            <w:pPr>
              <w:spacing w:line="240" w:lineRule="auto"/>
              <w:rPr>
                <w:sz w:val="24"/>
                <w:szCs w:val="24"/>
              </w:rPr>
            </w:pPr>
            <w:r w:rsidRPr="00E20623">
              <w:rPr>
                <w:sz w:val="24"/>
                <w:szCs w:val="24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35F41">
              <w:rPr>
                <w:b/>
                <w:color w:val="000000"/>
                <w:sz w:val="24"/>
                <w:szCs w:val="24"/>
              </w:rPr>
              <w:t>Інформація про строковість призначення на посаду</w:t>
            </w:r>
          </w:p>
          <w:p w:rsidR="0032109A" w:rsidRPr="00635F41" w:rsidRDefault="0032109A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A03" w:rsidRDefault="00701A03" w:rsidP="00701A03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строково</w:t>
            </w:r>
            <w:proofErr w:type="spellEnd"/>
            <w:r>
              <w:rPr>
                <w:sz w:val="22"/>
              </w:rPr>
              <w:t xml:space="preserve">; </w:t>
            </w:r>
          </w:p>
          <w:p w:rsidR="00701A03" w:rsidRPr="00051DF3" w:rsidRDefault="00701A03" w:rsidP="00701A03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період дії  воєнного стану  та до призначення на цю посаду переможця конкурсу або до спливу  дванадцятимісячного строку після припинення чи скасування воєнного стану. </w:t>
            </w:r>
          </w:p>
          <w:p w:rsidR="00701A03" w:rsidRDefault="00701A03" w:rsidP="00701A03">
            <w:pPr>
              <w:spacing w:line="240" w:lineRule="auto"/>
              <w:jc w:val="both"/>
              <w:rPr>
                <w:sz w:val="24"/>
                <w:shd w:val="clear" w:color="auto" w:fill="FFFFFF"/>
              </w:rPr>
            </w:pPr>
          </w:p>
          <w:p w:rsidR="0032109A" w:rsidRPr="00612609" w:rsidRDefault="00701A03" w:rsidP="00701A0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12609">
              <w:rPr>
                <w:sz w:val="24"/>
                <w:shd w:val="clear" w:color="auto" w:fill="FFFFFF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32109A" w:rsidRDefault="0032109A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2109A">
              <w:rPr>
                <w:b/>
                <w:sz w:val="24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32109A" w:rsidRDefault="0032109A" w:rsidP="002E0E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09A">
              <w:rPr>
                <w:rFonts w:ascii="Times New Roman" w:hAnsi="Times New Roman"/>
                <w:sz w:val="24"/>
                <w:szCs w:val="24"/>
              </w:rPr>
              <w:t>Особи, які претендують на зайняття посад державн</w:t>
            </w:r>
            <w:r>
              <w:rPr>
                <w:rFonts w:ascii="Times New Roman" w:hAnsi="Times New Roman"/>
                <w:sz w:val="24"/>
                <w:szCs w:val="24"/>
              </w:rPr>
              <w:t>ої служби категорії «В» подають</w:t>
            </w:r>
            <w:r w:rsidRPr="0032109A">
              <w:rPr>
                <w:rFonts w:ascii="Times New Roman" w:hAnsi="Times New Roman"/>
                <w:sz w:val="24"/>
                <w:szCs w:val="24"/>
              </w:rPr>
              <w:t xml:space="preserve"> повинні подати власноручно до </w:t>
            </w:r>
            <w:proofErr w:type="spellStart"/>
            <w:r w:rsidRPr="0032109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2109A">
              <w:rPr>
                <w:rFonts w:ascii="Times New Roman" w:hAnsi="Times New Roman"/>
                <w:sz w:val="24"/>
                <w:szCs w:val="24"/>
              </w:rPr>
              <w:t xml:space="preserve">. 213 Рівненського міського суду Рівненської області наступні документи: </w:t>
            </w:r>
          </w:p>
          <w:p w:rsidR="0032109A" w:rsidRPr="00215055" w:rsidRDefault="0032109A" w:rsidP="006331D3">
            <w:pPr>
              <w:pStyle w:val="ab"/>
              <w:ind w:firstLine="851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3210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 </w:t>
            </w:r>
            <w:r w:rsidRPr="00215055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uk-UA"/>
              </w:rPr>
              <w:t>заява щодо призначення на відповідну посаду державної служби;</w:t>
            </w:r>
          </w:p>
          <w:p w:rsidR="0032109A" w:rsidRPr="00215055" w:rsidRDefault="0032109A" w:rsidP="006331D3">
            <w:pPr>
              <w:pStyle w:val="ab"/>
              <w:ind w:firstLine="851"/>
              <w:jc w:val="both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215055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- </w:t>
            </w:r>
            <w:hyperlink r:id="rId6" w:tgtFrame="_blank" w:history="1">
              <w:r w:rsidRPr="00215055">
                <w:rPr>
                  <w:rFonts w:ascii="Times New Roman" w:hAnsi="Times New Roman"/>
                  <w:color w:val="0F243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резюме встановленого зразка</w:t>
              </w:r>
            </w:hyperlink>
            <w:r w:rsidRPr="00215055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 xml:space="preserve"> відповідно до Порядку проведення конкурсу на зайняття посад державної служби, затвердженого постановою КМУ </w:t>
            </w:r>
            <w:bookmarkStart w:id="0" w:name="_GoBack"/>
            <w:bookmarkEnd w:id="0"/>
            <w:r w:rsidRPr="00215055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>від 25 березня 2016 року № 246, або ж заповнена </w:t>
            </w:r>
            <w:hyperlink r:id="rId7" w:tgtFrame="_blank" w:history="1">
              <w:r w:rsidRPr="00215055">
                <w:rPr>
                  <w:rFonts w:ascii="Times New Roman" w:hAnsi="Times New Roman"/>
                  <w:color w:val="0F243E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особова картка встановленого зразка</w:t>
              </w:r>
            </w:hyperlink>
            <w:r w:rsidRPr="00215055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> </w:t>
            </w:r>
            <w:r w:rsidRPr="00215055">
              <w:rPr>
                <w:rFonts w:ascii="Times New Roman" w:hAnsi="Times New Roman"/>
                <w:color w:val="0F243E"/>
                <w:sz w:val="24"/>
                <w:szCs w:val="24"/>
              </w:rPr>
              <w:t>, із зазначенням вакансії, на яку вони претендують;</w:t>
            </w:r>
          </w:p>
          <w:p w:rsidR="0032109A" w:rsidRPr="00215055" w:rsidRDefault="0032109A" w:rsidP="006331D3">
            <w:pPr>
              <w:pStyle w:val="ab"/>
              <w:ind w:firstLine="851"/>
              <w:jc w:val="both"/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</w:pPr>
            <w:r w:rsidRPr="00215055">
              <w:rPr>
                <w:rFonts w:ascii="Times New Roman" w:hAnsi="Times New Roman"/>
                <w:color w:val="0F243E"/>
                <w:sz w:val="24"/>
                <w:szCs w:val="24"/>
              </w:rPr>
              <w:t>- д</w:t>
            </w:r>
            <w:r w:rsidRPr="00215055">
              <w:rPr>
                <w:rFonts w:ascii="Times New Roman" w:hAnsi="Times New Roman"/>
                <w:color w:val="0F243E"/>
                <w:sz w:val="24"/>
                <w:szCs w:val="24"/>
                <w:shd w:val="clear" w:color="auto" w:fill="FFFFFF"/>
              </w:rPr>
              <w:t>окумент, що посвідчує особу та підтверджує громадянство України;</w:t>
            </w:r>
          </w:p>
          <w:p w:rsidR="0032109A" w:rsidRPr="0032109A" w:rsidRDefault="0032109A" w:rsidP="006331D3">
            <w:pPr>
              <w:pStyle w:val="ab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055">
              <w:rPr>
                <w:rFonts w:ascii="Times New Roman" w:hAnsi="Times New Roman"/>
                <w:color w:val="0F243E"/>
                <w:sz w:val="24"/>
                <w:szCs w:val="24"/>
              </w:rPr>
              <w:t>- документ, що</w:t>
            </w:r>
            <w:r w:rsidRPr="0032109A">
              <w:rPr>
                <w:rFonts w:ascii="Times New Roman" w:hAnsi="Times New Roman"/>
                <w:sz w:val="24"/>
                <w:szCs w:val="24"/>
              </w:rPr>
              <w:t xml:space="preserve"> підтверджує наявність відповідної освіти.  </w:t>
            </w:r>
          </w:p>
          <w:p w:rsidR="0032109A" w:rsidRPr="0032109A" w:rsidRDefault="0032109A" w:rsidP="003E72F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2109A" w:rsidRPr="0032109A" w:rsidRDefault="0032109A" w:rsidP="003E72FD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2109A">
              <w:rPr>
                <w:b/>
                <w:sz w:val="24"/>
                <w:szCs w:val="24"/>
              </w:rPr>
              <w:t>Строк подання документів – до</w:t>
            </w:r>
            <w:r w:rsidRPr="0032109A">
              <w:rPr>
                <w:sz w:val="24"/>
                <w:szCs w:val="24"/>
              </w:rPr>
              <w:t xml:space="preserve"> </w:t>
            </w:r>
            <w:r w:rsidRPr="0032109A">
              <w:rPr>
                <w:b/>
                <w:sz w:val="24"/>
                <w:szCs w:val="24"/>
              </w:rPr>
              <w:t>1</w:t>
            </w:r>
            <w:r w:rsidR="008E4584">
              <w:rPr>
                <w:b/>
                <w:sz w:val="24"/>
                <w:szCs w:val="24"/>
              </w:rPr>
              <w:t>7</w:t>
            </w:r>
            <w:r w:rsidRPr="0032109A">
              <w:rPr>
                <w:b/>
                <w:sz w:val="24"/>
                <w:szCs w:val="24"/>
              </w:rPr>
              <w:t>-</w:t>
            </w:r>
            <w:r w:rsidR="00D83FFE">
              <w:rPr>
                <w:b/>
                <w:sz w:val="24"/>
                <w:szCs w:val="24"/>
              </w:rPr>
              <w:t>00</w:t>
            </w:r>
            <w:r w:rsidR="00754C52">
              <w:rPr>
                <w:b/>
                <w:sz w:val="24"/>
                <w:szCs w:val="24"/>
              </w:rPr>
              <w:t xml:space="preserve"> год. 24 верес</w:t>
            </w:r>
            <w:r w:rsidR="001D6E18">
              <w:rPr>
                <w:b/>
                <w:sz w:val="24"/>
                <w:szCs w:val="24"/>
              </w:rPr>
              <w:t>ня</w:t>
            </w:r>
            <w:r w:rsidR="008738A7">
              <w:rPr>
                <w:b/>
                <w:sz w:val="24"/>
                <w:szCs w:val="24"/>
              </w:rPr>
              <w:t xml:space="preserve"> </w:t>
            </w:r>
            <w:r w:rsidRPr="0032109A">
              <w:rPr>
                <w:b/>
                <w:sz w:val="24"/>
                <w:szCs w:val="24"/>
              </w:rPr>
              <w:t>202</w:t>
            </w:r>
            <w:r w:rsidR="008738A7">
              <w:rPr>
                <w:b/>
                <w:sz w:val="24"/>
                <w:szCs w:val="24"/>
              </w:rPr>
              <w:t>4</w:t>
            </w:r>
            <w:r w:rsidRPr="0032109A">
              <w:rPr>
                <w:b/>
                <w:sz w:val="24"/>
                <w:szCs w:val="24"/>
              </w:rPr>
              <w:t xml:space="preserve"> року</w:t>
            </w:r>
            <w:r>
              <w:rPr>
                <w:b/>
                <w:sz w:val="24"/>
                <w:szCs w:val="24"/>
              </w:rPr>
              <w:t xml:space="preserve"> (включно)</w:t>
            </w:r>
            <w:r w:rsidRPr="0032109A">
              <w:rPr>
                <w:b/>
                <w:sz w:val="24"/>
                <w:szCs w:val="24"/>
              </w:rPr>
              <w:t>.</w:t>
            </w:r>
          </w:p>
          <w:p w:rsidR="0032109A" w:rsidRPr="00635F41" w:rsidRDefault="0032109A" w:rsidP="003E72FD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4D6CC7">
            <w:pPr>
              <w:widowControl w:val="0"/>
              <w:spacing w:before="12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F41">
              <w:rPr>
                <w:rFonts w:eastAsia="HG Mincho Light J"/>
                <w:b/>
                <w:bCs/>
                <w:sz w:val="24"/>
                <w:szCs w:val="24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32109A" w:rsidRPr="00635F41" w:rsidRDefault="0032109A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09A" w:rsidRPr="00E20623" w:rsidRDefault="00444110" w:rsidP="00653E03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738A7">
              <w:rPr>
                <w:b/>
                <w:sz w:val="24"/>
                <w:szCs w:val="24"/>
              </w:rPr>
              <w:t>0</w:t>
            </w:r>
            <w:r w:rsidR="00F00808">
              <w:rPr>
                <w:b/>
                <w:sz w:val="24"/>
                <w:szCs w:val="24"/>
              </w:rPr>
              <w:t xml:space="preserve">-00 год. </w:t>
            </w:r>
            <w:r w:rsidR="00754C52">
              <w:rPr>
                <w:b/>
                <w:sz w:val="24"/>
                <w:szCs w:val="24"/>
              </w:rPr>
              <w:t>25 вересня</w:t>
            </w:r>
            <w:r w:rsidR="00D83F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8738A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2109A" w:rsidRPr="00E20623">
              <w:rPr>
                <w:b/>
                <w:sz w:val="24"/>
                <w:szCs w:val="24"/>
              </w:rPr>
              <w:t xml:space="preserve">року. </w:t>
            </w:r>
          </w:p>
          <w:p w:rsidR="0032109A" w:rsidRPr="00635F41" w:rsidRDefault="0032109A" w:rsidP="00653E03">
            <w:pPr>
              <w:spacing w:line="480" w:lineRule="auto"/>
              <w:rPr>
                <w:color w:val="000000"/>
                <w:sz w:val="24"/>
                <w:szCs w:val="24"/>
              </w:rPr>
            </w:pPr>
            <w:r w:rsidRPr="00E20623">
              <w:rPr>
                <w:sz w:val="24"/>
                <w:szCs w:val="24"/>
              </w:rPr>
              <w:t>У приміщенні Рівненського міського суду Рівненської області за адресою: м.</w:t>
            </w:r>
            <w:r w:rsidR="008738A7">
              <w:rPr>
                <w:sz w:val="24"/>
                <w:szCs w:val="24"/>
              </w:rPr>
              <w:t xml:space="preserve"> </w:t>
            </w:r>
            <w:r w:rsidRPr="00E20623">
              <w:rPr>
                <w:sz w:val="24"/>
                <w:szCs w:val="24"/>
              </w:rPr>
              <w:t>Рівне, вул. Шкільна,1  (проведення</w:t>
            </w:r>
            <w:r w:rsidRPr="00635F41">
              <w:rPr>
                <w:sz w:val="24"/>
                <w:szCs w:val="24"/>
              </w:rPr>
              <w:t xml:space="preserve"> співбесіди за фізичної присутності кандидатів).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6F2521">
              <w:rPr>
                <w:sz w:val="22"/>
              </w:rPr>
              <w:t xml:space="preserve">Прізвище, ім’я та по батькові, номер телефону та адреса електронної пошти особи, яка надає </w:t>
            </w:r>
            <w:r w:rsidRPr="006F2521">
              <w:rPr>
                <w:sz w:val="22"/>
              </w:rPr>
              <w:lastRenderedPageBreak/>
              <w:t xml:space="preserve">додаткову інформацію з питань </w:t>
            </w:r>
            <w:r>
              <w:rPr>
                <w:sz w:val="22"/>
              </w:rPr>
              <w:t>призначення на посаду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059" w:rsidRPr="002D30C6" w:rsidRDefault="00754C52" w:rsidP="003E72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Рубець Вікторія Анатоліївна</w:t>
            </w:r>
          </w:p>
          <w:p w:rsidR="0032109A" w:rsidRPr="002D30C6" w:rsidRDefault="0032109A" w:rsidP="003E72FD">
            <w:pPr>
              <w:spacing w:line="240" w:lineRule="auto"/>
              <w:rPr>
                <w:sz w:val="24"/>
                <w:szCs w:val="24"/>
              </w:rPr>
            </w:pPr>
            <w:r w:rsidRPr="002D30C6">
              <w:rPr>
                <w:sz w:val="24"/>
                <w:szCs w:val="24"/>
              </w:rPr>
              <w:t xml:space="preserve">(0362) 62-00-61 </w:t>
            </w:r>
          </w:p>
          <w:p w:rsidR="0032109A" w:rsidRPr="00635F41" w:rsidRDefault="0032109A" w:rsidP="003E72FD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AE1051">
                <w:rPr>
                  <w:rStyle w:val="a9"/>
                  <w:color w:val="0059AA"/>
                  <w:spacing w:val="11"/>
                  <w:sz w:val="24"/>
                  <w:szCs w:val="24"/>
                </w:rPr>
                <w:t>inbox@rvm.rv.court.gov.ua</w:t>
              </w:r>
            </w:hyperlink>
          </w:p>
          <w:p w:rsidR="0032109A" w:rsidRPr="00635F41" w:rsidRDefault="0032109A" w:rsidP="003E72FD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2109A" w:rsidRPr="00635F41" w:rsidRDefault="0032109A" w:rsidP="003E72FD">
            <w:pPr>
              <w:spacing w:line="240" w:lineRule="auto"/>
              <w:rPr>
                <w:sz w:val="24"/>
                <w:szCs w:val="24"/>
              </w:rPr>
            </w:pPr>
          </w:p>
          <w:p w:rsidR="0032109A" w:rsidRPr="00635F41" w:rsidRDefault="0032109A" w:rsidP="003E72F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2109A" w:rsidRPr="00635F41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lastRenderedPageBreak/>
              <w:t>Кваліфікаційні вимоги</w:t>
            </w:r>
          </w:p>
          <w:p w:rsidR="0032109A" w:rsidRPr="00635F41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Освіта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F8107C" w:rsidRDefault="0032109A" w:rsidP="006331D3">
            <w:pPr>
              <w:pStyle w:val="ab"/>
              <w:jc w:val="both"/>
              <w:rPr>
                <w:rFonts w:ascii="Times New Roman" w:hAnsi="Times New Roman"/>
                <w:sz w:val="24"/>
              </w:rPr>
            </w:pPr>
            <w:r w:rsidRPr="00F8107C">
              <w:rPr>
                <w:rFonts w:ascii="Times New Roman" w:hAnsi="Times New Roman"/>
                <w:sz w:val="24"/>
              </w:rPr>
              <w:t xml:space="preserve">вища освіта за ступенем не нижче молодшого бакалавра та бакалавра </w:t>
            </w:r>
            <w:r w:rsidR="00215055" w:rsidRPr="00215055">
              <w:rPr>
                <w:rFonts w:ascii="Times New Roman" w:hAnsi="Times New Roman"/>
                <w:sz w:val="24"/>
              </w:rPr>
              <w:t>в галузі знань «Право»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31D3" w:rsidRDefault="0032109A" w:rsidP="003E72FD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Без вимог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31D3" w:rsidRDefault="0032109A" w:rsidP="006331D3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вільне володіння державною мовою</w:t>
            </w:r>
            <w:r>
              <w:rPr>
                <w:sz w:val="24"/>
                <w:lang w:eastAsia="ru-RU"/>
              </w:rPr>
              <w:t xml:space="preserve"> (</w:t>
            </w:r>
            <w:r w:rsidRPr="006331D3">
              <w:rPr>
                <w:sz w:val="24"/>
              </w:rPr>
              <w:t xml:space="preserve">особа, яка претендує на зайняття посади у період дії  воєнного стану  </w:t>
            </w:r>
            <w:r w:rsidRPr="0032109A">
              <w:rPr>
                <w:b/>
                <w:sz w:val="24"/>
              </w:rPr>
              <w:t>не</w:t>
            </w:r>
            <w:r w:rsidRPr="006331D3">
              <w:rPr>
                <w:sz w:val="24"/>
              </w:rPr>
              <w:t xml:space="preserve"> подає документи про підтвердження рівня володіння державною мовою)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31D3" w:rsidRDefault="0032109A" w:rsidP="003E72FD">
            <w:pPr>
              <w:spacing w:line="240" w:lineRule="auto"/>
              <w:rPr>
                <w:sz w:val="24"/>
              </w:rPr>
            </w:pPr>
            <w:r w:rsidRPr="006331D3">
              <w:rPr>
                <w:sz w:val="24"/>
              </w:rPr>
              <w:t>Не потребує</w:t>
            </w:r>
          </w:p>
        </w:tc>
      </w:tr>
      <w:tr w:rsidR="0032109A" w:rsidRPr="00635F41" w:rsidTr="00370BB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Вимоги до компетентності</w:t>
            </w:r>
          </w:p>
          <w:p w:rsidR="0032109A" w:rsidRPr="00635F41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Вимога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3E72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Компоненти вимоги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  <w:t>Цифрова грамотність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bookmarkStart w:id="1" w:name="_heading=h.30j0zll" w:colFirst="0" w:colLast="0"/>
            <w:bookmarkEnd w:id="1"/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5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32109A" w:rsidRPr="00635F41" w:rsidRDefault="0032109A" w:rsidP="003E72FD">
            <w:pPr>
              <w:numPr>
                <w:ilvl w:val="0"/>
                <w:numId w:val="25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b/>
                <w:sz w:val="24"/>
                <w:szCs w:val="24"/>
              </w:rPr>
              <w:t>Необхідні ділові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діалогове спілкування (письмове і усне),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 вміння розподіляти роботу, вміння активно слухати, виваженість, здатність концентруватись на деталях, 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уміння дотримуватись субординації, 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стійкість, вміння уступати, адаптивність, вміння вести перемовини, не конфліктність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 xml:space="preserve">організаторські здібності, </w:t>
            </w:r>
            <w:proofErr w:type="spellStart"/>
            <w:r w:rsidRPr="00635F41">
              <w:rPr>
                <w:rFonts w:eastAsia="Times New Roman"/>
                <w:szCs w:val="24"/>
                <w:lang w:val="uk-UA" w:eastAsia="ru-RU"/>
              </w:rPr>
              <w:t>стресостійкість</w:t>
            </w:r>
            <w:proofErr w:type="spellEnd"/>
            <w:r w:rsidRPr="00635F41">
              <w:rPr>
                <w:rFonts w:eastAsia="Times New Roman"/>
                <w:szCs w:val="24"/>
                <w:lang w:val="uk-UA" w:eastAsia="ru-RU"/>
              </w:rPr>
              <w:t>, вимогливість, оперативність,</w:t>
            </w:r>
          </w:p>
          <w:p w:rsidR="0032109A" w:rsidRPr="00635F41" w:rsidRDefault="0032109A" w:rsidP="003E72FD">
            <w:pPr>
              <w:pStyle w:val="aa"/>
              <w:widowControl/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rFonts w:eastAsia="Times New Roman"/>
                <w:szCs w:val="24"/>
                <w:lang w:val="uk-UA" w:eastAsia="ru-RU"/>
              </w:rPr>
            </w:pPr>
            <w:r w:rsidRPr="00635F41">
              <w:rPr>
                <w:rFonts w:eastAsia="Times New Roman"/>
                <w:szCs w:val="24"/>
                <w:lang w:val="uk-UA" w:eastAsia="ru-RU"/>
              </w:rPr>
              <w:t>вміння визначати пріоритети, вміння аргументовано доводити власну точку зору, стратегічне мислення,</w:t>
            </w:r>
          </w:p>
          <w:p w:rsidR="0032109A" w:rsidRPr="00635F41" w:rsidRDefault="0032109A" w:rsidP="003E72FD">
            <w:pPr>
              <w:widowControl w:val="0"/>
              <w:numPr>
                <w:ilvl w:val="0"/>
                <w:numId w:val="26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sz w:val="24"/>
                <w:szCs w:val="24"/>
                <w:lang w:eastAsia="ru-RU"/>
              </w:rPr>
              <w:t xml:space="preserve"> навички розв’язання проблем, уміння працювати в команді </w:t>
            </w: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sz w:val="24"/>
                <w:szCs w:val="24"/>
              </w:rPr>
            </w:pPr>
            <w:r w:rsidRPr="00635F41">
              <w:rPr>
                <w:b/>
                <w:sz w:val="24"/>
                <w:szCs w:val="24"/>
              </w:rPr>
              <w:t>Необхідні особистісні якості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Ініціативність;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Порядність;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Надійність;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Повага до інших;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lastRenderedPageBreak/>
              <w:t>Готовність допомогти;</w:t>
            </w:r>
          </w:p>
          <w:p w:rsidR="0032109A" w:rsidRPr="00635F41" w:rsidRDefault="0032109A" w:rsidP="008639B2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635F41">
              <w:rPr>
                <w:lang w:val="uk-UA"/>
              </w:rPr>
              <w:t>Емоційна стабільність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EA5DD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highlight w:val="white"/>
                <w:lang w:eastAsia="uk-UA"/>
              </w:rPr>
              <w:lastRenderedPageBreak/>
              <w:t>Відповідальність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460520">
            <w:pPr>
              <w:widowControl w:val="0"/>
              <w:numPr>
                <w:ilvl w:val="0"/>
                <w:numId w:val="25"/>
              </w:numPr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2109A" w:rsidRPr="00635F41" w:rsidRDefault="0032109A" w:rsidP="00460520">
            <w:pPr>
              <w:widowControl w:val="0"/>
              <w:suppressAutoHyphens/>
              <w:spacing w:line="240" w:lineRule="auto"/>
              <w:ind w:right="125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    - 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2109A" w:rsidRPr="00635F41" w:rsidRDefault="0032109A" w:rsidP="00460520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rFonts w:eastAsia="Times New Roman"/>
                <w:color w:val="000000"/>
                <w:sz w:val="24"/>
                <w:szCs w:val="24"/>
                <w:highlight w:val="white"/>
                <w:lang w:eastAsia="uk-UA"/>
              </w:rPr>
              <w:t xml:space="preserve">        -     здатність брати на себе зобов’язання, чітко їх дотримуватись і виконувати.</w:t>
            </w:r>
          </w:p>
          <w:p w:rsidR="0032109A" w:rsidRPr="00635F41" w:rsidRDefault="0032109A" w:rsidP="00EA5DD2">
            <w:p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sz w:val="24"/>
                <w:szCs w:val="24"/>
              </w:rPr>
              <w:t xml:space="preserve">         - вміння працювати в стресових ситуаціях.</w:t>
            </w:r>
          </w:p>
        </w:tc>
      </w:tr>
      <w:tr w:rsidR="0032109A" w:rsidRPr="00635F41" w:rsidTr="00D14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9A" w:rsidRPr="00635F41" w:rsidRDefault="0032109A" w:rsidP="00D141A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635F4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uk-UA"/>
              </w:rPr>
              <w:t>Досягнення результатів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9A" w:rsidRPr="00635F41" w:rsidRDefault="0032109A" w:rsidP="00D141AC">
            <w:pPr>
              <w:pStyle w:val="aa"/>
              <w:numPr>
                <w:ilvl w:val="0"/>
                <w:numId w:val="25"/>
              </w:numPr>
              <w:ind w:right="125"/>
              <w:jc w:val="both"/>
              <w:rPr>
                <w:rFonts w:eastAsia="Times New Roman"/>
                <w:szCs w:val="24"/>
                <w:lang w:val="uk-UA"/>
              </w:rPr>
            </w:pPr>
            <w:r w:rsidRPr="00635F41">
              <w:rPr>
                <w:rFonts w:eastAsia="Times New Roman"/>
                <w:szCs w:val="24"/>
                <w:lang w:val="uk-UA"/>
              </w:rPr>
              <w:t>здатність до чіткого бачення результату діяльності;</w:t>
            </w:r>
          </w:p>
          <w:p w:rsidR="0032109A" w:rsidRPr="00635F41" w:rsidRDefault="0032109A" w:rsidP="00D141AC">
            <w:pPr>
              <w:pStyle w:val="aa"/>
              <w:numPr>
                <w:ilvl w:val="0"/>
                <w:numId w:val="25"/>
              </w:numPr>
              <w:ind w:right="125"/>
              <w:jc w:val="both"/>
              <w:rPr>
                <w:rFonts w:eastAsia="Times New Roman"/>
                <w:szCs w:val="24"/>
                <w:lang w:val="uk-UA"/>
              </w:rPr>
            </w:pPr>
            <w:r w:rsidRPr="00635F41">
              <w:rPr>
                <w:rFonts w:eastAsia="Times New Roman"/>
                <w:szCs w:val="24"/>
                <w:lang w:val="uk-UA"/>
              </w:rPr>
              <w:t>вміння фокусувати зусилля для досягнення результату діяльності;</w:t>
            </w:r>
          </w:p>
          <w:p w:rsidR="0032109A" w:rsidRPr="00635F41" w:rsidRDefault="0032109A" w:rsidP="00D141AC">
            <w:pPr>
              <w:numPr>
                <w:ilvl w:val="0"/>
                <w:numId w:val="25"/>
              </w:numPr>
              <w:spacing w:line="240" w:lineRule="auto"/>
              <w:rPr>
                <w:sz w:val="24"/>
                <w:szCs w:val="24"/>
              </w:rPr>
            </w:pPr>
            <w:r w:rsidRPr="00635F41">
              <w:rPr>
                <w:rFonts w:eastAsia="Times New Roman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</w:tbl>
    <w:p w:rsidR="00533774" w:rsidRPr="00635F41" w:rsidRDefault="00533774" w:rsidP="00D61B1E">
      <w:pPr>
        <w:spacing w:line="240" w:lineRule="auto"/>
        <w:rPr>
          <w:sz w:val="24"/>
          <w:szCs w:val="24"/>
        </w:rPr>
      </w:pPr>
    </w:p>
    <w:p w:rsidR="0097459D" w:rsidRPr="00635F41" w:rsidRDefault="0097459D" w:rsidP="00D61B1E">
      <w:pPr>
        <w:spacing w:line="240" w:lineRule="auto"/>
        <w:rPr>
          <w:sz w:val="24"/>
          <w:szCs w:val="24"/>
        </w:rPr>
      </w:pPr>
    </w:p>
    <w:sectPr w:rsidR="0097459D" w:rsidRPr="00635F41" w:rsidSect="009215AD">
      <w:pgSz w:w="11906" w:h="16838"/>
      <w:pgMar w:top="360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681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6C6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8CD3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08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27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DEEA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546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F8F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78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703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410B2"/>
    <w:multiLevelType w:val="hybridMultilevel"/>
    <w:tmpl w:val="F48432A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03270A"/>
    <w:multiLevelType w:val="hybridMultilevel"/>
    <w:tmpl w:val="4DB8F468"/>
    <w:lvl w:ilvl="0" w:tplc="6010DDB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7C25BE"/>
    <w:multiLevelType w:val="hybridMultilevel"/>
    <w:tmpl w:val="AE00B440"/>
    <w:lvl w:ilvl="0" w:tplc="7B0E68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3A4EB1"/>
    <w:multiLevelType w:val="hybridMultilevel"/>
    <w:tmpl w:val="4F8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0A61E5"/>
    <w:multiLevelType w:val="hybridMultilevel"/>
    <w:tmpl w:val="98628A26"/>
    <w:lvl w:ilvl="0" w:tplc="195651E0">
      <w:start w:val="1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1CC6168C"/>
    <w:multiLevelType w:val="hybridMultilevel"/>
    <w:tmpl w:val="3BC44F3C"/>
    <w:lvl w:ilvl="0" w:tplc="6EE4B784">
      <w:numFmt w:val="bullet"/>
      <w:lvlText w:val=""/>
      <w:lvlJc w:val="left"/>
      <w:pPr>
        <w:ind w:left="7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>
    <w:nsid w:val="23011F27"/>
    <w:multiLevelType w:val="hybridMultilevel"/>
    <w:tmpl w:val="B7FCF1B8"/>
    <w:lvl w:ilvl="0" w:tplc="0422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3D1912"/>
    <w:multiLevelType w:val="hybridMultilevel"/>
    <w:tmpl w:val="F47250BC"/>
    <w:lvl w:ilvl="0" w:tplc="6EE4B784">
      <w:numFmt w:val="bullet"/>
      <w:lvlText w:val=""/>
      <w:lvlJc w:val="left"/>
      <w:pPr>
        <w:ind w:left="72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>
    <w:nsid w:val="25667F0B"/>
    <w:multiLevelType w:val="hybridMultilevel"/>
    <w:tmpl w:val="CB3EB176"/>
    <w:lvl w:ilvl="0" w:tplc="0422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E61BB9"/>
    <w:multiLevelType w:val="hybridMultilevel"/>
    <w:tmpl w:val="8AEE5A7C"/>
    <w:lvl w:ilvl="0" w:tplc="6EE4B784">
      <w:numFmt w:val="bullet"/>
      <w:lvlText w:val=""/>
      <w:lvlJc w:val="left"/>
      <w:pPr>
        <w:ind w:left="77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F8D3B31"/>
    <w:multiLevelType w:val="hybridMultilevel"/>
    <w:tmpl w:val="D076DE5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030F04"/>
    <w:multiLevelType w:val="hybridMultilevel"/>
    <w:tmpl w:val="4C4EC7F4"/>
    <w:lvl w:ilvl="0" w:tplc="034A779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B41EA"/>
    <w:multiLevelType w:val="hybridMultilevel"/>
    <w:tmpl w:val="6B16CC3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4C3138"/>
    <w:multiLevelType w:val="hybridMultilevel"/>
    <w:tmpl w:val="03B2FB3C"/>
    <w:lvl w:ilvl="0" w:tplc="6F489A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04C6E"/>
    <w:multiLevelType w:val="hybridMultilevel"/>
    <w:tmpl w:val="C58C4166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610EC"/>
    <w:multiLevelType w:val="hybridMultilevel"/>
    <w:tmpl w:val="46BE5994"/>
    <w:lvl w:ilvl="0" w:tplc="C9F0AB1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9252D"/>
    <w:multiLevelType w:val="hybridMultilevel"/>
    <w:tmpl w:val="CE261F68"/>
    <w:lvl w:ilvl="0" w:tplc="9F120FE2">
      <w:start w:val="2"/>
      <w:numFmt w:val="decimal"/>
      <w:lvlText w:val="%1)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27">
    <w:nsid w:val="6F14147B"/>
    <w:multiLevelType w:val="hybridMultilevel"/>
    <w:tmpl w:val="C076F172"/>
    <w:lvl w:ilvl="0" w:tplc="6EE4B784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92514"/>
    <w:multiLevelType w:val="hybridMultilevel"/>
    <w:tmpl w:val="1AB628B4"/>
    <w:lvl w:ilvl="0" w:tplc="D7F4338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18"/>
  </w:num>
  <w:num w:numId="5">
    <w:abstractNumId w:val="24"/>
  </w:num>
  <w:num w:numId="6">
    <w:abstractNumId w:val="16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27"/>
  </w:num>
  <w:num w:numId="22">
    <w:abstractNumId w:val="17"/>
  </w:num>
  <w:num w:numId="23">
    <w:abstractNumId w:val="11"/>
  </w:num>
  <w:num w:numId="24">
    <w:abstractNumId w:val="21"/>
  </w:num>
  <w:num w:numId="25">
    <w:abstractNumId w:val="28"/>
  </w:num>
  <w:num w:numId="26">
    <w:abstractNumId w:val="25"/>
  </w:num>
  <w:num w:numId="27">
    <w:abstractNumId w:val="15"/>
  </w:num>
  <w:num w:numId="28">
    <w:abstractNumId w:val="23"/>
  </w:num>
  <w:num w:numId="29">
    <w:abstractNumId w:val="20"/>
  </w:num>
  <w:num w:numId="30">
    <w:abstractNumId w:val="13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317F12"/>
    <w:rsid w:val="00013641"/>
    <w:rsid w:val="0002133D"/>
    <w:rsid w:val="000217EA"/>
    <w:rsid w:val="000374A7"/>
    <w:rsid w:val="00062AF4"/>
    <w:rsid w:val="00063A45"/>
    <w:rsid w:val="00071FD6"/>
    <w:rsid w:val="000772FA"/>
    <w:rsid w:val="00080F7C"/>
    <w:rsid w:val="00081C78"/>
    <w:rsid w:val="00086376"/>
    <w:rsid w:val="00086CFD"/>
    <w:rsid w:val="000A1F4E"/>
    <w:rsid w:val="000B52C3"/>
    <w:rsid w:val="000B52EF"/>
    <w:rsid w:val="000C3003"/>
    <w:rsid w:val="000C3F7F"/>
    <w:rsid w:val="000E0BAF"/>
    <w:rsid w:val="000E2949"/>
    <w:rsid w:val="000F1C33"/>
    <w:rsid w:val="000F7037"/>
    <w:rsid w:val="00101675"/>
    <w:rsid w:val="001050FC"/>
    <w:rsid w:val="00105CDD"/>
    <w:rsid w:val="001063F4"/>
    <w:rsid w:val="00130EBC"/>
    <w:rsid w:val="00152182"/>
    <w:rsid w:val="001577D1"/>
    <w:rsid w:val="0017320A"/>
    <w:rsid w:val="00174E6C"/>
    <w:rsid w:val="00176B99"/>
    <w:rsid w:val="00192A9F"/>
    <w:rsid w:val="00194970"/>
    <w:rsid w:val="001B0177"/>
    <w:rsid w:val="001C36E4"/>
    <w:rsid w:val="001D0131"/>
    <w:rsid w:val="001D45A9"/>
    <w:rsid w:val="001D6E18"/>
    <w:rsid w:val="00205565"/>
    <w:rsid w:val="00210238"/>
    <w:rsid w:val="00215055"/>
    <w:rsid w:val="00220323"/>
    <w:rsid w:val="00226117"/>
    <w:rsid w:val="0025424A"/>
    <w:rsid w:val="00261EDC"/>
    <w:rsid w:val="00283477"/>
    <w:rsid w:val="002A160A"/>
    <w:rsid w:val="002B394C"/>
    <w:rsid w:val="002C2061"/>
    <w:rsid w:val="002D30C6"/>
    <w:rsid w:val="002E0E42"/>
    <w:rsid w:val="002E5ADF"/>
    <w:rsid w:val="002F1405"/>
    <w:rsid w:val="00303CB2"/>
    <w:rsid w:val="00317F12"/>
    <w:rsid w:val="00320059"/>
    <w:rsid w:val="0032109A"/>
    <w:rsid w:val="0032118D"/>
    <w:rsid w:val="00321439"/>
    <w:rsid w:val="00350CD6"/>
    <w:rsid w:val="00356B90"/>
    <w:rsid w:val="003643A5"/>
    <w:rsid w:val="00370BBC"/>
    <w:rsid w:val="0037557D"/>
    <w:rsid w:val="0038489A"/>
    <w:rsid w:val="003B135A"/>
    <w:rsid w:val="003B6B9F"/>
    <w:rsid w:val="003C6B68"/>
    <w:rsid w:val="003D3E3F"/>
    <w:rsid w:val="003D4AB4"/>
    <w:rsid w:val="003D5073"/>
    <w:rsid w:val="003D6486"/>
    <w:rsid w:val="003E3145"/>
    <w:rsid w:val="003E72FD"/>
    <w:rsid w:val="003F3C6C"/>
    <w:rsid w:val="00405926"/>
    <w:rsid w:val="00410D27"/>
    <w:rsid w:val="004218CD"/>
    <w:rsid w:val="00423503"/>
    <w:rsid w:val="004300DB"/>
    <w:rsid w:val="00431CD2"/>
    <w:rsid w:val="00436F55"/>
    <w:rsid w:val="00437164"/>
    <w:rsid w:val="00443573"/>
    <w:rsid w:val="00444110"/>
    <w:rsid w:val="00460520"/>
    <w:rsid w:val="00466E51"/>
    <w:rsid w:val="00467F5C"/>
    <w:rsid w:val="004723B9"/>
    <w:rsid w:val="004801B5"/>
    <w:rsid w:val="004942DC"/>
    <w:rsid w:val="004A1301"/>
    <w:rsid w:val="004A41E0"/>
    <w:rsid w:val="004B4576"/>
    <w:rsid w:val="004D1985"/>
    <w:rsid w:val="004D6CC7"/>
    <w:rsid w:val="004F36AF"/>
    <w:rsid w:val="004F6968"/>
    <w:rsid w:val="0051719D"/>
    <w:rsid w:val="00520E2B"/>
    <w:rsid w:val="00533774"/>
    <w:rsid w:val="00534C5A"/>
    <w:rsid w:val="00552C1D"/>
    <w:rsid w:val="00552D21"/>
    <w:rsid w:val="0056279F"/>
    <w:rsid w:val="005708CA"/>
    <w:rsid w:val="00574974"/>
    <w:rsid w:val="00575411"/>
    <w:rsid w:val="00592102"/>
    <w:rsid w:val="005963B7"/>
    <w:rsid w:val="005A633E"/>
    <w:rsid w:val="005A6786"/>
    <w:rsid w:val="005B1647"/>
    <w:rsid w:val="005B3316"/>
    <w:rsid w:val="005C2308"/>
    <w:rsid w:val="005E1094"/>
    <w:rsid w:val="005E7A8E"/>
    <w:rsid w:val="005F64D2"/>
    <w:rsid w:val="0060036D"/>
    <w:rsid w:val="00607481"/>
    <w:rsid w:val="00612609"/>
    <w:rsid w:val="006148AF"/>
    <w:rsid w:val="006152CE"/>
    <w:rsid w:val="00616174"/>
    <w:rsid w:val="006331D3"/>
    <w:rsid w:val="00635F41"/>
    <w:rsid w:val="0063647C"/>
    <w:rsid w:val="006463BD"/>
    <w:rsid w:val="00650A62"/>
    <w:rsid w:val="00653E03"/>
    <w:rsid w:val="00657F29"/>
    <w:rsid w:val="006611B9"/>
    <w:rsid w:val="00664DFE"/>
    <w:rsid w:val="00697491"/>
    <w:rsid w:val="006B4FF0"/>
    <w:rsid w:val="006C031D"/>
    <w:rsid w:val="006C1677"/>
    <w:rsid w:val="006E7BDA"/>
    <w:rsid w:val="006F2332"/>
    <w:rsid w:val="006F3D66"/>
    <w:rsid w:val="00701A03"/>
    <w:rsid w:val="0070300D"/>
    <w:rsid w:val="00703C29"/>
    <w:rsid w:val="00704B29"/>
    <w:rsid w:val="007267F8"/>
    <w:rsid w:val="00730BBD"/>
    <w:rsid w:val="00731E5A"/>
    <w:rsid w:val="00735F5F"/>
    <w:rsid w:val="00740585"/>
    <w:rsid w:val="00741146"/>
    <w:rsid w:val="00754C52"/>
    <w:rsid w:val="00765CE9"/>
    <w:rsid w:val="0076637D"/>
    <w:rsid w:val="00766918"/>
    <w:rsid w:val="007703FF"/>
    <w:rsid w:val="00787CDF"/>
    <w:rsid w:val="007953F9"/>
    <w:rsid w:val="007A43CE"/>
    <w:rsid w:val="007B3FD9"/>
    <w:rsid w:val="007F26BE"/>
    <w:rsid w:val="00801A6E"/>
    <w:rsid w:val="008059D0"/>
    <w:rsid w:val="00806B1B"/>
    <w:rsid w:val="008073F5"/>
    <w:rsid w:val="00813D07"/>
    <w:rsid w:val="00821BD3"/>
    <w:rsid w:val="0084701B"/>
    <w:rsid w:val="00854235"/>
    <w:rsid w:val="00857097"/>
    <w:rsid w:val="0086266D"/>
    <w:rsid w:val="008638DF"/>
    <w:rsid w:val="008639B2"/>
    <w:rsid w:val="00863D48"/>
    <w:rsid w:val="008738A7"/>
    <w:rsid w:val="00873FA6"/>
    <w:rsid w:val="0088737E"/>
    <w:rsid w:val="00892B6F"/>
    <w:rsid w:val="008A11EA"/>
    <w:rsid w:val="008A398A"/>
    <w:rsid w:val="008B385A"/>
    <w:rsid w:val="008B7EB8"/>
    <w:rsid w:val="008C1A50"/>
    <w:rsid w:val="008E4584"/>
    <w:rsid w:val="008E4A70"/>
    <w:rsid w:val="008F135A"/>
    <w:rsid w:val="008F1CF6"/>
    <w:rsid w:val="008F78A1"/>
    <w:rsid w:val="009215AD"/>
    <w:rsid w:val="009311E2"/>
    <w:rsid w:val="00933679"/>
    <w:rsid w:val="00934158"/>
    <w:rsid w:val="00942CD8"/>
    <w:rsid w:val="0097459D"/>
    <w:rsid w:val="009A1149"/>
    <w:rsid w:val="009B40B0"/>
    <w:rsid w:val="009C79DC"/>
    <w:rsid w:val="009C7FFB"/>
    <w:rsid w:val="009E4393"/>
    <w:rsid w:val="00A05150"/>
    <w:rsid w:val="00A11D6A"/>
    <w:rsid w:val="00A26511"/>
    <w:rsid w:val="00A30092"/>
    <w:rsid w:val="00A51316"/>
    <w:rsid w:val="00A52AAA"/>
    <w:rsid w:val="00A7096B"/>
    <w:rsid w:val="00A70B99"/>
    <w:rsid w:val="00A976DD"/>
    <w:rsid w:val="00AA3913"/>
    <w:rsid w:val="00AB44C6"/>
    <w:rsid w:val="00AB48F4"/>
    <w:rsid w:val="00AB4D27"/>
    <w:rsid w:val="00AC3026"/>
    <w:rsid w:val="00AC3C6A"/>
    <w:rsid w:val="00AC3F4B"/>
    <w:rsid w:val="00AD135E"/>
    <w:rsid w:val="00AE1051"/>
    <w:rsid w:val="00AE2642"/>
    <w:rsid w:val="00AF7612"/>
    <w:rsid w:val="00B00051"/>
    <w:rsid w:val="00B0277C"/>
    <w:rsid w:val="00B037FF"/>
    <w:rsid w:val="00B163B9"/>
    <w:rsid w:val="00B21F6C"/>
    <w:rsid w:val="00B22FB4"/>
    <w:rsid w:val="00B32321"/>
    <w:rsid w:val="00B379D5"/>
    <w:rsid w:val="00B544EB"/>
    <w:rsid w:val="00B65B87"/>
    <w:rsid w:val="00B67136"/>
    <w:rsid w:val="00B710A3"/>
    <w:rsid w:val="00B76A9F"/>
    <w:rsid w:val="00B821B6"/>
    <w:rsid w:val="00B86DB1"/>
    <w:rsid w:val="00B876B3"/>
    <w:rsid w:val="00B94587"/>
    <w:rsid w:val="00BA0265"/>
    <w:rsid w:val="00BB1A79"/>
    <w:rsid w:val="00BC1C44"/>
    <w:rsid w:val="00BC1F1A"/>
    <w:rsid w:val="00BC7AE3"/>
    <w:rsid w:val="00BE2144"/>
    <w:rsid w:val="00C050D4"/>
    <w:rsid w:val="00C1103B"/>
    <w:rsid w:val="00C14CDF"/>
    <w:rsid w:val="00C315D5"/>
    <w:rsid w:val="00C34E5D"/>
    <w:rsid w:val="00C36A28"/>
    <w:rsid w:val="00C46404"/>
    <w:rsid w:val="00C56D93"/>
    <w:rsid w:val="00C775E8"/>
    <w:rsid w:val="00C82E63"/>
    <w:rsid w:val="00C84758"/>
    <w:rsid w:val="00C86868"/>
    <w:rsid w:val="00C871DB"/>
    <w:rsid w:val="00CA1EEF"/>
    <w:rsid w:val="00CA2377"/>
    <w:rsid w:val="00CA3F3F"/>
    <w:rsid w:val="00CA4801"/>
    <w:rsid w:val="00CA694F"/>
    <w:rsid w:val="00CB08FF"/>
    <w:rsid w:val="00CB0BCE"/>
    <w:rsid w:val="00CD1679"/>
    <w:rsid w:val="00CE6057"/>
    <w:rsid w:val="00CF3C9F"/>
    <w:rsid w:val="00D10663"/>
    <w:rsid w:val="00D141AC"/>
    <w:rsid w:val="00D172CA"/>
    <w:rsid w:val="00D20065"/>
    <w:rsid w:val="00D20C75"/>
    <w:rsid w:val="00D40E5C"/>
    <w:rsid w:val="00D42A14"/>
    <w:rsid w:val="00D468A0"/>
    <w:rsid w:val="00D50D12"/>
    <w:rsid w:val="00D6057E"/>
    <w:rsid w:val="00D61B1E"/>
    <w:rsid w:val="00D72797"/>
    <w:rsid w:val="00D833D6"/>
    <w:rsid w:val="00D83FFE"/>
    <w:rsid w:val="00D84DA9"/>
    <w:rsid w:val="00D85D82"/>
    <w:rsid w:val="00DB08FA"/>
    <w:rsid w:val="00DB1D24"/>
    <w:rsid w:val="00DC4B80"/>
    <w:rsid w:val="00E01B01"/>
    <w:rsid w:val="00E14B79"/>
    <w:rsid w:val="00E15AF1"/>
    <w:rsid w:val="00E17974"/>
    <w:rsid w:val="00E20623"/>
    <w:rsid w:val="00E27B93"/>
    <w:rsid w:val="00E40C6F"/>
    <w:rsid w:val="00E53B28"/>
    <w:rsid w:val="00E57490"/>
    <w:rsid w:val="00E57AA1"/>
    <w:rsid w:val="00E60924"/>
    <w:rsid w:val="00E676AA"/>
    <w:rsid w:val="00E779BF"/>
    <w:rsid w:val="00E802E5"/>
    <w:rsid w:val="00E90F81"/>
    <w:rsid w:val="00E91957"/>
    <w:rsid w:val="00E96D8D"/>
    <w:rsid w:val="00EA5DD2"/>
    <w:rsid w:val="00EC742B"/>
    <w:rsid w:val="00ED0CA5"/>
    <w:rsid w:val="00ED1F3C"/>
    <w:rsid w:val="00F00808"/>
    <w:rsid w:val="00F02227"/>
    <w:rsid w:val="00F15C66"/>
    <w:rsid w:val="00F21961"/>
    <w:rsid w:val="00F24303"/>
    <w:rsid w:val="00F421DF"/>
    <w:rsid w:val="00F61405"/>
    <w:rsid w:val="00F8107C"/>
    <w:rsid w:val="00F85706"/>
    <w:rsid w:val="00F93DF9"/>
    <w:rsid w:val="00F96651"/>
    <w:rsid w:val="00FA7347"/>
    <w:rsid w:val="00FB7AA6"/>
    <w:rsid w:val="00FC7DE5"/>
    <w:rsid w:val="00FE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02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qFormat/>
    <w:locked/>
    <w:rsid w:val="003643A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1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a4">
    <w:name w:val="Нормальний текст"/>
    <w:basedOn w:val="a"/>
    <w:uiPriority w:val="99"/>
    <w:rsid w:val="00592102"/>
    <w:pPr>
      <w:spacing w:before="12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4"/>
    <w:uiPriority w:val="99"/>
    <w:rsid w:val="00592102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59210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Style1">
    <w:name w:val="Style1"/>
    <w:basedOn w:val="a"/>
    <w:uiPriority w:val="99"/>
    <w:rsid w:val="00592102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FontStyle15">
    <w:name w:val="Font Style15"/>
    <w:uiPriority w:val="99"/>
    <w:rsid w:val="0059210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59210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1E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A11EA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locked/>
    <w:rsid w:val="00533774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364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Hyperlink"/>
    <w:uiPriority w:val="99"/>
    <w:rsid w:val="00AC3C6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1103B"/>
    <w:pPr>
      <w:widowControl w:val="0"/>
      <w:suppressAutoHyphens/>
      <w:spacing w:line="240" w:lineRule="auto"/>
      <w:ind w:left="720"/>
      <w:contextualSpacing/>
    </w:pPr>
    <w:rPr>
      <w:rFonts w:eastAsia="HG Mincho Light J"/>
      <w:color w:val="000000"/>
      <w:sz w:val="24"/>
      <w:szCs w:val="20"/>
      <w:lang w:val="en-US" w:eastAsia="uk-UA"/>
    </w:rPr>
  </w:style>
  <w:style w:type="paragraph" w:customStyle="1" w:styleId="msonospacing0">
    <w:name w:val="msonospacing0"/>
    <w:basedOn w:val="a"/>
    <w:rsid w:val="00552C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8639B2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A51316"/>
  </w:style>
  <w:style w:type="character" w:customStyle="1" w:styleId="rvts9">
    <w:name w:val="rvts9"/>
    <w:basedOn w:val="a0"/>
    <w:rsid w:val="00A51316"/>
  </w:style>
  <w:style w:type="paragraph" w:styleId="ab">
    <w:name w:val="No Spacing"/>
    <w:uiPriority w:val="1"/>
    <w:qFormat/>
    <w:rsid w:val="006331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rvm.rv.court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file/text/92/f454906n1632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9F38-4DC6-43C3-B0C3-F99798E2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5224</Words>
  <Characters>2978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№1</vt:lpstr>
      <vt:lpstr>Додаток №1</vt:lpstr>
    </vt:vector>
  </TitlesOfParts>
  <Company>SPecialiST RePack</Company>
  <LinksUpToDate>false</LinksUpToDate>
  <CharactersWithSpaces>8186</CharactersWithSpaces>
  <SharedDoc>false</SharedDoc>
  <HLinks>
    <vt:vector size="18" baseType="variant">
      <vt:variant>
        <vt:i4>4259875</vt:i4>
      </vt:variant>
      <vt:variant>
        <vt:i4>6</vt:i4>
      </vt:variant>
      <vt:variant>
        <vt:i4>0</vt:i4>
      </vt:variant>
      <vt:variant>
        <vt:i4>5</vt:i4>
      </vt:variant>
      <vt:variant>
        <vt:lpwstr>mailto:inbox@rvm.rv.court.gov.ua</vt:lpwstr>
      </vt:variant>
      <vt:variant>
        <vt:lpwstr/>
      </vt:variant>
      <vt:variant>
        <vt:i4>2359336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https://zakon.rada.gov.ua/laws/file/text/89/f495575n30.doc</vt:lpwstr>
      </vt:variant>
      <vt:variant>
        <vt:lpwstr/>
      </vt:variant>
      <vt:variant>
        <vt:i4>1507345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https://zakon.rada.gov.ua/laws/file/text/92/f454906n1632.doc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№1</dc:title>
  <dc:creator>User</dc:creator>
  <cp:lastModifiedBy>Admin</cp:lastModifiedBy>
  <cp:revision>5</cp:revision>
  <cp:lastPrinted>2023-07-11T14:05:00Z</cp:lastPrinted>
  <dcterms:created xsi:type="dcterms:W3CDTF">2024-09-11T12:53:00Z</dcterms:created>
  <dcterms:modified xsi:type="dcterms:W3CDTF">2024-09-12T06:08:00Z</dcterms:modified>
</cp:coreProperties>
</file>